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0669" w:rsidP="006A787E" w:rsidRDefault="006A787E" w14:paraId="07807126" w14:textId="4A9875E2">
      <w:pPr>
        <w:spacing w:after="160" w:line="259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DBEA4C" wp14:editId="5BFAA332">
                <wp:simplePos x="0" y="0"/>
                <wp:positionH relativeFrom="margin">
                  <wp:posOffset>1026160</wp:posOffset>
                </wp:positionH>
                <wp:positionV relativeFrom="paragraph">
                  <wp:posOffset>612774</wp:posOffset>
                </wp:positionV>
                <wp:extent cx="4657725" cy="22764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87E" w:rsidP="006A787E" w:rsidRDefault="006A787E" w14:paraId="30353C63" w14:textId="7322FCC6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noProof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9F431D">
                              <w:rPr>
                                <w:rFonts w:ascii="Amasis MT Pro Black" w:hAnsi="Amasis MT Pro Black"/>
                                <w:b/>
                                <w:bCs/>
                                <w:noProof/>
                                <w:color w:val="0070C0"/>
                                <w:sz w:val="72"/>
                                <w:szCs w:val="72"/>
                              </w:rPr>
                              <w:t>Coventry Music Summer Showcase</w:t>
                            </w:r>
                          </w:p>
                          <w:p w:rsidRPr="009F431D" w:rsidR="001E0AC9" w:rsidP="006A787E" w:rsidRDefault="001E0AC9" w14:paraId="7DBB94D4" w14:textId="7819BEEE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color w:val="0070C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b/>
                                <w:bCs/>
                                <w:noProof/>
                                <w:color w:val="0070C0"/>
                                <w:sz w:val="72"/>
                                <w:szCs w:val="72"/>
                              </w:rPr>
                              <w:t>Concert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0DBEA4C">
                <v:stroke joinstyle="miter"/>
                <v:path gradientshapeok="t" o:connecttype="rect"/>
              </v:shapetype>
              <v:shape id="Text Box 2" style="position:absolute;left:0;text-align:left;margin-left:80.8pt;margin-top:48.25pt;width:366.75pt;height:17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">
                <v:textbox>
                  <w:txbxContent>
                    <w:p w:rsidR="006A787E" w:rsidP="006A787E" w:rsidRDefault="006A787E" w14:paraId="30353C63" w14:textId="7322FCC6">
                      <w:pPr>
                        <w:jc w:val="center"/>
                        <w:rPr>
                          <w:rFonts w:ascii="Amasis MT Pro Black" w:hAnsi="Amasis MT Pro Black"/>
                          <w:b/>
                          <w:bCs/>
                          <w:noProof/>
                          <w:color w:val="0070C0"/>
                          <w:sz w:val="72"/>
                          <w:szCs w:val="72"/>
                        </w:rPr>
                      </w:pPr>
                      <w:r w:rsidRPr="009F431D">
                        <w:rPr>
                          <w:rFonts w:ascii="Amasis MT Pro Black" w:hAnsi="Amasis MT Pro Black"/>
                          <w:b/>
                          <w:bCs/>
                          <w:noProof/>
                          <w:color w:val="0070C0"/>
                          <w:sz w:val="72"/>
                          <w:szCs w:val="72"/>
                        </w:rPr>
                        <w:t>Coventry Music Summer Showcase</w:t>
                      </w:r>
                    </w:p>
                    <w:p w:rsidRPr="009F431D" w:rsidR="001E0AC9" w:rsidP="006A787E" w:rsidRDefault="001E0AC9" w14:paraId="7DBB94D4" w14:textId="7819BEEE">
                      <w:pPr>
                        <w:jc w:val="center"/>
                        <w:rPr>
                          <w:rFonts w:ascii="Amasis MT Pro Black" w:hAnsi="Amasis MT Pro Black"/>
                          <w:b/>
                          <w:bCs/>
                          <w:color w:val="0070C0"/>
                          <w:sz w:val="72"/>
                          <w:szCs w:val="72"/>
                        </w:rPr>
                      </w:pPr>
                      <w:r>
                        <w:rPr>
                          <w:rFonts w:ascii="Amasis MT Pro Black" w:hAnsi="Amasis MT Pro Black"/>
                          <w:b/>
                          <w:bCs/>
                          <w:noProof/>
                          <w:color w:val="0070C0"/>
                          <w:sz w:val="72"/>
                          <w:szCs w:val="72"/>
                        </w:rPr>
                        <w:t>Concert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87E">
        <w:rPr>
          <w:noProof/>
        </w:rPr>
        <w:t> </w:t>
      </w:r>
      <w:r w:rsidR="00423862">
        <w:rPr>
          <w:noProof/>
        </w:rPr>
        <w:t xml:space="preserve">       </w:t>
      </w:r>
      <w:r w:rsidRPr="006A787E">
        <w:rPr>
          <w:noProof/>
        </w:rPr>
        <w:drawing>
          <wp:inline distT="0" distB="0" distL="0" distR="0" wp14:anchorId="2786A40B" wp14:editId="0CDFC7EF">
            <wp:extent cx="4580255" cy="2657100"/>
            <wp:effectExtent l="0" t="0" r="0" b="0"/>
            <wp:docPr id="565225521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93"/>
                    <a:stretch/>
                  </pic:blipFill>
                  <pic:spPr bwMode="auto">
                    <a:xfrm>
                      <a:off x="0" y="0"/>
                      <a:ext cx="4617137" cy="267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FB5565" w:rsidR="00FB5565" w:rsidP="7758AA2A" w:rsidRDefault="00FB5565" w14:paraId="764A763A" w14:textId="1D616802">
      <w:pPr>
        <w:spacing w:after="160" w:line="259" w:lineRule="auto"/>
        <w:jc w:val="center"/>
        <w:rPr>
          <w:rFonts w:ascii="Calibri" w:hAnsi="Calibri" w:eastAsia="Calibri" w:cs="Calibri"/>
          <w:b/>
          <w:bCs/>
          <w:color w:val="196EB3"/>
          <w:sz w:val="2"/>
          <w:szCs w:val="2"/>
        </w:rPr>
      </w:pPr>
    </w:p>
    <w:p w:rsidRPr="0021153A" w:rsidR="00551294" w:rsidP="00BF351E" w:rsidRDefault="001B3980" w14:paraId="024755A3" w14:textId="1A55B3E8">
      <w:pPr>
        <w:jc w:val="center"/>
        <w:rPr>
          <w:rFonts w:ascii="Congenial Black" w:hAnsi="Congenial Black" w:eastAsia="Calibri" w:cs="Calibri"/>
          <w:b/>
          <w:bCs/>
          <w:color w:val="0070C0"/>
          <w:sz w:val="52"/>
          <w:szCs w:val="52"/>
        </w:rPr>
      </w:pPr>
      <w:r w:rsidRPr="0021153A">
        <w:rPr>
          <w:rFonts w:ascii="Congenial Black" w:hAnsi="Congenial Black" w:eastAsia="Calibri" w:cs="Calibri"/>
          <w:b/>
          <w:bCs/>
          <w:color w:val="0070C0"/>
          <w:sz w:val="52"/>
          <w:szCs w:val="52"/>
          <w:highlight w:val="yellow"/>
        </w:rPr>
        <w:t>*FREE*</w:t>
      </w:r>
      <w:r w:rsidRPr="0021153A">
        <w:rPr>
          <w:rFonts w:ascii="Congenial Black" w:hAnsi="Congenial Black" w:eastAsia="Calibri" w:cs="Calibri"/>
          <w:b/>
          <w:bCs/>
          <w:color w:val="0070C0"/>
          <w:sz w:val="52"/>
          <w:szCs w:val="52"/>
        </w:rPr>
        <w:t xml:space="preserve"> </w:t>
      </w:r>
      <w:r w:rsidRPr="0021153A" w:rsidR="00BA5BC2">
        <w:rPr>
          <w:rFonts w:ascii="Congenial Black" w:hAnsi="Congenial Black" w:eastAsia="Calibri" w:cs="Calibri"/>
          <w:b/>
          <w:bCs/>
          <w:color w:val="0070C0"/>
          <w:sz w:val="52"/>
          <w:szCs w:val="52"/>
        </w:rPr>
        <w:t>KS2</w:t>
      </w:r>
      <w:r w:rsidRPr="0021153A" w:rsidR="00F61222">
        <w:rPr>
          <w:rFonts w:ascii="Congenial Black" w:hAnsi="Congenial Black" w:eastAsia="Calibri" w:cs="Calibri"/>
          <w:b/>
          <w:bCs/>
          <w:color w:val="0070C0"/>
          <w:sz w:val="52"/>
          <w:szCs w:val="52"/>
        </w:rPr>
        <w:t xml:space="preserve"> </w:t>
      </w:r>
      <w:r w:rsidRPr="0021153A" w:rsidR="00E760CD">
        <w:rPr>
          <w:rFonts w:ascii="Congenial Black" w:hAnsi="Congenial Black" w:eastAsia="Calibri" w:cs="Calibri"/>
          <w:b/>
          <w:bCs/>
          <w:color w:val="0070C0"/>
          <w:sz w:val="52"/>
          <w:szCs w:val="52"/>
        </w:rPr>
        <w:t>–</w:t>
      </w:r>
      <w:r w:rsidRPr="0021153A" w:rsidR="00F61222">
        <w:rPr>
          <w:rFonts w:ascii="Congenial Black" w:hAnsi="Congenial Black" w:eastAsia="Calibri" w:cs="Calibri"/>
          <w:b/>
          <w:bCs/>
          <w:color w:val="0070C0"/>
          <w:sz w:val="52"/>
          <w:szCs w:val="52"/>
        </w:rPr>
        <w:t xml:space="preserve"> </w:t>
      </w:r>
      <w:r w:rsidRPr="0021153A" w:rsidR="00E760CD">
        <w:rPr>
          <w:rFonts w:ascii="Congenial Black" w:hAnsi="Congenial Black" w:eastAsia="Calibri" w:cs="Calibri"/>
          <w:b/>
          <w:bCs/>
          <w:color w:val="0070C0"/>
          <w:sz w:val="52"/>
          <w:szCs w:val="52"/>
        </w:rPr>
        <w:t>KS</w:t>
      </w:r>
      <w:r w:rsidRPr="0021153A" w:rsidR="00BA5BC2">
        <w:rPr>
          <w:rFonts w:ascii="Congenial Black" w:hAnsi="Congenial Black" w:eastAsia="Calibri" w:cs="Calibri"/>
          <w:b/>
          <w:bCs/>
          <w:color w:val="0070C0"/>
          <w:sz w:val="52"/>
          <w:szCs w:val="52"/>
        </w:rPr>
        <w:t>5</w:t>
      </w:r>
      <w:r w:rsidRPr="0021153A" w:rsidR="00EF4DA0">
        <w:rPr>
          <w:rFonts w:ascii="Congenial Black" w:hAnsi="Congenial Black" w:eastAsia="Calibri" w:cs="Calibri"/>
          <w:b/>
          <w:bCs/>
          <w:color w:val="0070C0"/>
          <w:sz w:val="52"/>
          <w:szCs w:val="52"/>
        </w:rPr>
        <w:t xml:space="preserve"> </w:t>
      </w:r>
      <w:r w:rsidRPr="0021153A" w:rsidR="00551294">
        <w:rPr>
          <w:rFonts w:ascii="Congenial Black" w:hAnsi="Congenial Black" w:eastAsia="Calibri" w:cs="Calibri"/>
          <w:b/>
          <w:bCs/>
          <w:color w:val="0070C0"/>
          <w:sz w:val="52"/>
          <w:szCs w:val="52"/>
        </w:rPr>
        <w:t>BIG SING</w:t>
      </w:r>
      <w:r w:rsidRPr="0021153A" w:rsidR="007E56BC">
        <w:rPr>
          <w:rFonts w:ascii="Congenial Black" w:hAnsi="Congenial Black" w:eastAsia="Calibri" w:cs="Calibri"/>
          <w:b/>
          <w:bCs/>
          <w:color w:val="0070C0"/>
          <w:sz w:val="52"/>
          <w:szCs w:val="52"/>
        </w:rPr>
        <w:t>ING EVENT</w:t>
      </w:r>
      <w:r w:rsidRPr="0021153A" w:rsidR="00551294">
        <w:rPr>
          <w:rFonts w:ascii="Congenial Black" w:hAnsi="Congenial Black" w:eastAsia="Calibri" w:cs="Calibri"/>
          <w:b/>
          <w:bCs/>
          <w:color w:val="0070C0"/>
          <w:sz w:val="52"/>
          <w:szCs w:val="52"/>
        </w:rPr>
        <w:t xml:space="preserve"> 202</w:t>
      </w:r>
      <w:r w:rsidR="00D101E6">
        <w:rPr>
          <w:rFonts w:ascii="Congenial Black" w:hAnsi="Congenial Black" w:eastAsia="Calibri" w:cs="Calibri"/>
          <w:b/>
          <w:bCs/>
          <w:color w:val="0070C0"/>
          <w:sz w:val="52"/>
          <w:szCs w:val="52"/>
        </w:rPr>
        <w:t>6</w:t>
      </w:r>
    </w:p>
    <w:p w:rsidRPr="00F66D16" w:rsidR="00551294" w:rsidP="00BF351E" w:rsidRDefault="00551294" w14:paraId="5B4E9C25" w14:textId="18205B99">
      <w:pPr>
        <w:jc w:val="center"/>
        <w:rPr>
          <w:color w:val="C00000"/>
          <w:sz w:val="2"/>
          <w:szCs w:val="2"/>
        </w:rPr>
      </w:pPr>
    </w:p>
    <w:p w:rsidR="0021153A" w:rsidP="6776DAD8" w:rsidRDefault="0021153A" w14:paraId="718FDE5F" w14:textId="77777777">
      <w:pPr>
        <w:jc w:val="center"/>
        <w:rPr>
          <w:rFonts w:ascii="Congenial Black" w:hAnsi="Congenial Black" w:eastAsia="Calibri" w:cs="Calibri"/>
          <w:b/>
          <w:bCs/>
          <w:color w:val="C00000"/>
          <w:sz w:val="48"/>
          <w:szCs w:val="48"/>
        </w:rPr>
      </w:pPr>
    </w:p>
    <w:p w:rsidRPr="001E0AC9" w:rsidR="00551294" w:rsidP="6776DAD8" w:rsidRDefault="0021153A" w14:paraId="3C4E1484" w14:textId="5DC3AB7C">
      <w:pPr>
        <w:jc w:val="center"/>
        <w:rPr>
          <w:rFonts w:ascii="Congenial Black" w:hAnsi="Congenial Black" w:eastAsia="Calibri" w:cs="Calibri"/>
          <w:b/>
          <w:bCs/>
          <w:color w:val="C00000"/>
          <w:sz w:val="44"/>
          <w:szCs w:val="44"/>
        </w:rPr>
      </w:pPr>
      <w:r w:rsidRPr="001E0AC9">
        <w:rPr>
          <w:rFonts w:ascii="Congenial Black" w:hAnsi="Congenial Black" w:eastAsia="Calibri" w:cs="Calibri"/>
          <w:b/>
          <w:bCs/>
          <w:color w:val="C00000"/>
          <w:sz w:val="44"/>
          <w:szCs w:val="44"/>
        </w:rPr>
        <w:t xml:space="preserve">We </w:t>
      </w:r>
      <w:r w:rsidRPr="001E0AC9" w:rsidR="00D13C39">
        <w:rPr>
          <w:rFonts w:ascii="Congenial Black" w:hAnsi="Congenial Black" w:eastAsia="Calibri" w:cs="Calibri"/>
          <w:b/>
          <w:bCs/>
          <w:color w:val="C00000"/>
          <w:sz w:val="44"/>
          <w:szCs w:val="44"/>
        </w:rPr>
        <w:t>are looking for</w:t>
      </w:r>
      <w:r w:rsidRPr="001E0AC9">
        <w:rPr>
          <w:rFonts w:ascii="Congenial Black" w:hAnsi="Congenial Black" w:eastAsia="Calibri" w:cs="Calibri"/>
          <w:b/>
          <w:bCs/>
          <w:color w:val="C00000"/>
          <w:sz w:val="44"/>
          <w:szCs w:val="44"/>
        </w:rPr>
        <w:t xml:space="preserve"> school choirs and singers to join us for our summer showcase concert on Tuesday </w:t>
      </w:r>
      <w:r w:rsidR="008535A9">
        <w:rPr>
          <w:rFonts w:ascii="Congenial Black" w:hAnsi="Congenial Black" w:eastAsia="Calibri" w:cs="Calibri"/>
          <w:b/>
          <w:bCs/>
          <w:color w:val="C00000"/>
          <w:sz w:val="44"/>
          <w:szCs w:val="44"/>
        </w:rPr>
        <w:t>30</w:t>
      </w:r>
      <w:r w:rsidRPr="008535A9" w:rsidR="008535A9">
        <w:rPr>
          <w:rFonts w:ascii="Congenial Black" w:hAnsi="Congenial Black" w:eastAsia="Calibri" w:cs="Calibri"/>
          <w:b/>
          <w:bCs/>
          <w:color w:val="C00000"/>
          <w:sz w:val="44"/>
          <w:szCs w:val="44"/>
          <w:vertAlign w:val="superscript"/>
        </w:rPr>
        <w:t>th</w:t>
      </w:r>
      <w:r w:rsidR="008535A9">
        <w:rPr>
          <w:rFonts w:ascii="Congenial Black" w:hAnsi="Congenial Black" w:eastAsia="Calibri" w:cs="Calibri"/>
          <w:b/>
          <w:bCs/>
          <w:color w:val="C00000"/>
          <w:sz w:val="44"/>
          <w:szCs w:val="44"/>
        </w:rPr>
        <w:t xml:space="preserve"> June 2026</w:t>
      </w:r>
    </w:p>
    <w:p w:rsidR="2C1E1074" w:rsidP="2C1E1074" w:rsidRDefault="2C1E1074" w14:paraId="40629961" w14:textId="438EB749">
      <w:pPr>
        <w:pStyle w:val="NormalWeb"/>
        <w:shd w:val="clear" w:color="auto" w:fill="FFFFFF" w:themeFill="background1"/>
        <w:spacing w:before="0" w:beforeAutospacing="0" w:after="150" w:afterAutospacing="0"/>
        <w:jc w:val="center"/>
        <w:rPr>
          <w:rStyle w:val="Strong"/>
          <w:rFonts w:ascii="Arial" w:hAnsi="Arial" w:cs="Arial"/>
          <w:b w:val="0"/>
          <w:bCs w:val="0"/>
          <w:color w:val="666666"/>
          <w:sz w:val="16"/>
          <w:szCs w:val="16"/>
        </w:rPr>
      </w:pPr>
    </w:p>
    <w:p w:rsidR="76DFF4A7" w:rsidP="2C1E1074" w:rsidRDefault="76DFF4A7" w14:paraId="5217BE5A" w14:textId="53EA84FE">
      <w:pPr>
        <w:pStyle w:val="NormalWeb"/>
        <w:spacing w:before="0" w:beforeAutospacing="0" w:after="0" w:afterAutospacing="0"/>
        <w:jc w:val="center"/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44"/>
          <w:szCs w:val="44"/>
        </w:rPr>
      </w:pPr>
      <w:r w:rsidRPr="00D13C39"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44"/>
          <w:szCs w:val="44"/>
        </w:rPr>
        <w:t>Songs include</w:t>
      </w:r>
      <w:r w:rsidRPr="00D13C39" w:rsidR="0021153A"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44"/>
          <w:szCs w:val="44"/>
        </w:rPr>
        <w:t>d are</w:t>
      </w:r>
      <w:r w:rsidRPr="00D13C39"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44"/>
          <w:szCs w:val="44"/>
        </w:rPr>
        <w:t>:</w:t>
      </w:r>
    </w:p>
    <w:p w:rsidRPr="00D13C39" w:rsidR="0021153A" w:rsidP="2C1E1074" w:rsidRDefault="00D101E6" w14:paraId="1145E927" w14:textId="050E77A3">
      <w:pPr>
        <w:pStyle w:val="NormalWeb"/>
        <w:spacing w:before="0" w:beforeAutospacing="0" w:after="0" w:afterAutospacing="0"/>
        <w:jc w:val="center"/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</w:pPr>
      <w:r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  <w:t>Moana</w:t>
      </w:r>
      <w:r w:rsidRPr="00D13C39" w:rsidR="0021153A"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  <w:t xml:space="preserve"> Medley </w:t>
      </w:r>
      <w:r w:rsidRPr="00D13C39" w:rsidR="00156803"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  <w:t xml:space="preserve">- </w:t>
      </w:r>
      <w:r w:rsidRPr="00D13C39" w:rsidR="0021153A"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  <w:t>“</w:t>
      </w:r>
      <w:r w:rsidR="00B458FD"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  <w:t>How Far I’ll Go</w:t>
      </w:r>
      <w:r w:rsidRPr="00D13C39" w:rsidR="0021153A"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  <w:t>”, “</w:t>
      </w:r>
      <w:r w:rsidR="002240CB"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  <w:t>Where you Are</w:t>
      </w:r>
      <w:r w:rsidRPr="00D13C39" w:rsidR="008F6960"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  <w:t>”, “</w:t>
      </w:r>
      <w:r w:rsidR="0086588A"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  <w:t>You’re Welcome</w:t>
      </w:r>
      <w:r w:rsidRPr="00D13C39" w:rsidR="008F6960"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  <w:t>” and “</w:t>
      </w:r>
      <w:r w:rsidR="008535A9"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  <w:t>We Know the Way</w:t>
      </w:r>
      <w:r w:rsidRPr="00D13C39" w:rsidR="008F6960"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  <w:t>”</w:t>
      </w:r>
    </w:p>
    <w:p w:rsidRPr="00D13C39" w:rsidR="00C53D29" w:rsidP="2C1E1074" w:rsidRDefault="00C53D29" w14:paraId="31D22C1A" w14:textId="77777777">
      <w:pPr>
        <w:pStyle w:val="NormalWeb"/>
        <w:spacing w:before="0" w:beforeAutospacing="0" w:after="0" w:afterAutospacing="0"/>
        <w:jc w:val="center"/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</w:pPr>
    </w:p>
    <w:p w:rsidR="008F6960" w:rsidP="2C1E1074" w:rsidRDefault="008535A9" w14:paraId="7CF9BBFF" w14:textId="58CDC460">
      <w:pPr>
        <w:pStyle w:val="NormalWeb"/>
        <w:spacing w:before="0" w:beforeAutospacing="0" w:after="0" w:afterAutospacing="0"/>
        <w:jc w:val="center"/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</w:pPr>
      <w:r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  <w:t>“The World In Union”</w:t>
      </w:r>
      <w:r w:rsidR="00CB0F8B"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  <w:t xml:space="preserve"> – from Jupiter by Gustav Holst</w:t>
      </w:r>
    </w:p>
    <w:p w:rsidR="008535A9" w:rsidP="2C1E1074" w:rsidRDefault="008535A9" w14:paraId="537D3CB0" w14:textId="77777777">
      <w:pPr>
        <w:pStyle w:val="NormalWeb"/>
        <w:spacing w:before="0" w:beforeAutospacing="0" w:after="0" w:afterAutospacing="0"/>
        <w:jc w:val="center"/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</w:pPr>
    </w:p>
    <w:p w:rsidRPr="00D13C39" w:rsidR="008535A9" w:rsidP="2C1E1074" w:rsidRDefault="008535A9" w14:paraId="10DF7C36" w14:textId="55D21391">
      <w:pPr>
        <w:pStyle w:val="NormalWeb"/>
        <w:spacing w:before="0" w:beforeAutospacing="0" w:after="0" w:afterAutospacing="0"/>
        <w:jc w:val="center"/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</w:pPr>
      <w:r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  <w:t>“Babayetu”</w:t>
      </w:r>
      <w:r w:rsidR="00CB0F8B"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  <w:t xml:space="preserve"> - traditional</w:t>
      </w:r>
    </w:p>
    <w:p w:rsidRPr="00D13C39" w:rsidR="00C53D29" w:rsidP="2C1E1074" w:rsidRDefault="00C53D29" w14:paraId="087DB767" w14:textId="77777777">
      <w:pPr>
        <w:pStyle w:val="NormalWeb"/>
        <w:spacing w:before="0" w:beforeAutospacing="0" w:after="0" w:afterAutospacing="0"/>
        <w:jc w:val="center"/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</w:pPr>
    </w:p>
    <w:p w:rsidRPr="00D101E6" w:rsidR="00C53D29" w:rsidP="2C1E1074" w:rsidRDefault="008535A9" w14:paraId="2617E24C" w14:textId="617B04A5">
      <w:pPr>
        <w:pStyle w:val="NormalWeb"/>
        <w:spacing w:before="0" w:beforeAutospacing="0" w:after="0" w:afterAutospacing="0"/>
        <w:jc w:val="center"/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</w:pPr>
      <w:r>
        <w:rPr>
          <w:rStyle w:val="contentpasted0"/>
          <w:rFonts w:ascii="Segoe UI Symbol" w:hAnsi="Segoe UI Symbol" w:cs="Segoe UI Symbol"/>
          <w:b/>
          <w:bCs/>
          <w:i/>
          <w:iCs/>
          <w:color w:val="00B050"/>
          <w:sz w:val="36"/>
          <w:szCs w:val="36"/>
        </w:rPr>
        <w:t>“Golden” from Kpop Demon Hunters</w:t>
      </w:r>
    </w:p>
    <w:p w:rsidRPr="00D101E6" w:rsidR="008242E1" w:rsidP="2C1E1074" w:rsidRDefault="008242E1" w14:paraId="70F0D971" w14:textId="6C741B82">
      <w:pPr>
        <w:pStyle w:val="NormalWeb"/>
        <w:spacing w:before="0" w:beforeAutospacing="0" w:after="0" w:afterAutospacing="0"/>
        <w:jc w:val="center"/>
        <w:rPr>
          <w:rStyle w:val="contentpasted0"/>
          <w:rFonts w:asciiTheme="minorHAnsi" w:hAnsiTheme="minorHAnsi" w:cstheme="minorBidi"/>
          <w:color w:val="FF0000"/>
          <w:sz w:val="36"/>
          <w:szCs w:val="36"/>
          <w:bdr w:val="none" w:color="auto" w:sz="0" w:space="0" w:frame="1"/>
        </w:rPr>
      </w:pPr>
    </w:p>
    <w:p w:rsidRPr="008535A9" w:rsidR="6776DAD8" w:rsidP="6776DAD8" w:rsidRDefault="008535A9" w14:paraId="52AA8190" w14:textId="153EF5C4">
      <w:pPr>
        <w:pStyle w:val="NormalWeb"/>
        <w:spacing w:before="0" w:beforeAutospacing="0" w:after="0" w:afterAutospacing="0"/>
        <w:jc w:val="center"/>
        <w:rPr>
          <w:rStyle w:val="contentpasted0"/>
          <w:rFonts w:asciiTheme="minorHAnsi" w:hAnsiTheme="minorHAnsi" w:cstheme="minorBidi"/>
          <w:i/>
          <w:iCs/>
          <w:color w:val="00B050"/>
          <w:sz w:val="36"/>
          <w:szCs w:val="36"/>
        </w:rPr>
      </w:pPr>
      <w:r w:rsidRPr="008535A9">
        <w:rPr>
          <w:rStyle w:val="contentpasted0"/>
          <w:rFonts w:asciiTheme="minorHAnsi" w:hAnsiTheme="minorHAnsi" w:cstheme="minorBidi"/>
          <w:i/>
          <w:iCs/>
          <w:color w:val="00B050"/>
          <w:sz w:val="36"/>
          <w:szCs w:val="36"/>
        </w:rPr>
        <w:t>Plus others TBC ………..</w:t>
      </w:r>
    </w:p>
    <w:p w:rsidR="00171535" w:rsidP="6776DAD8" w:rsidRDefault="00171535" w14:paraId="2C4DFE4F" w14:textId="20ADA60E">
      <w:pPr>
        <w:pStyle w:val="NormalWeb"/>
        <w:shd w:val="clear" w:color="auto" w:fill="FFFFFF" w:themeFill="background1"/>
        <w:spacing w:before="0" w:beforeAutospacing="0" w:after="150" w:afterAutospacing="0"/>
        <w:jc w:val="center"/>
        <w:rPr>
          <w:rStyle w:val="Strong"/>
          <w:rFonts w:ascii="Arial" w:hAnsi="Arial" w:cs="Arial"/>
          <w:color w:val="666666"/>
          <w:sz w:val="32"/>
          <w:szCs w:val="32"/>
        </w:rPr>
      </w:pPr>
    </w:p>
    <w:p w:rsidRPr="008A4AE0" w:rsidR="00551294" w:rsidP="009452F4" w:rsidRDefault="008A4AE0" w14:paraId="5A61D322" w14:textId="57085F00">
      <w:pPr>
        <w:pBdr>
          <w:top w:val="double" w:color="0070C0" w:sz="4" w:space="0"/>
          <w:left w:val="double" w:color="0070C0" w:sz="4" w:space="0"/>
          <w:bottom w:val="double" w:color="0070C0" w:sz="4" w:space="1"/>
          <w:right w:val="double" w:color="0070C0" w:sz="4" w:space="4"/>
        </w:pBdr>
        <w:tabs>
          <w:tab w:val="center" w:pos="5238"/>
          <w:tab w:val="right" w:pos="10477"/>
        </w:tabs>
        <w:spacing w:line="259" w:lineRule="auto"/>
        <w:jc w:val="center"/>
        <w:rPr>
          <w:rFonts w:ascii="Segoe Print" w:hAnsi="Segoe Print" w:eastAsia="Calibri" w:cs="Calibri"/>
          <w:b/>
          <w:bCs/>
          <w:color w:val="0070C0"/>
          <w:sz w:val="40"/>
          <w:u w:val="single"/>
        </w:rPr>
      </w:pPr>
      <w:r>
        <w:rPr>
          <w:rFonts w:ascii="Segoe Print" w:hAnsi="Segoe Print" w:eastAsia="Calibri" w:cs="Calibri"/>
          <w:b/>
          <w:bCs/>
          <w:color w:val="0070C0"/>
          <w:sz w:val="40"/>
          <w:u w:val="single"/>
        </w:rPr>
        <w:lastRenderedPageBreak/>
        <w:t>P</w:t>
      </w:r>
      <w:r w:rsidR="00E56E17">
        <w:rPr>
          <w:rFonts w:ascii="Segoe Print" w:hAnsi="Segoe Print" w:eastAsia="Calibri" w:cs="Calibri"/>
          <w:b/>
          <w:bCs/>
          <w:color w:val="0070C0"/>
          <w:sz w:val="40"/>
          <w:u w:val="single"/>
        </w:rPr>
        <w:t>ERFORMANCE</w:t>
      </w:r>
      <w:r w:rsidRPr="006F5867" w:rsidR="00551294">
        <w:rPr>
          <w:rFonts w:ascii="Segoe Print" w:hAnsi="Segoe Print" w:eastAsia="Calibri" w:cs="Calibri"/>
          <w:b/>
          <w:bCs/>
          <w:color w:val="0070C0"/>
          <w:sz w:val="40"/>
          <w:u w:val="single"/>
        </w:rPr>
        <w:t xml:space="preserve"> </w:t>
      </w:r>
      <w:r w:rsidR="002C717C">
        <w:rPr>
          <w:rFonts w:ascii="Segoe Print" w:hAnsi="Segoe Print" w:eastAsia="Calibri" w:cs="Calibri"/>
          <w:b/>
          <w:bCs/>
          <w:color w:val="0070C0"/>
          <w:sz w:val="40"/>
          <w:u w:val="single"/>
        </w:rPr>
        <w:t>INFORMATION</w:t>
      </w:r>
    </w:p>
    <w:p w:rsidRPr="009A0C15" w:rsidR="00250383" w:rsidP="33ADDFAB" w:rsidRDefault="00C53D29" w14:paraId="704553A1" w14:textId="26B6D1E0">
      <w:pPr>
        <w:pBdr>
          <w:top w:val="double" w:color="0070C0" w:sz="4" w:space="0"/>
          <w:left w:val="double" w:color="0070C0" w:sz="4" w:space="0"/>
          <w:bottom w:val="double" w:color="0070C0" w:sz="4" w:space="1"/>
          <w:right w:val="double" w:color="0070C0" w:sz="4" w:space="4"/>
        </w:pBdr>
        <w:tabs>
          <w:tab w:val="center" w:pos="5238"/>
          <w:tab w:val="left" w:pos="9660"/>
        </w:tabs>
        <w:spacing w:line="259" w:lineRule="auto"/>
        <w:jc w:val="center"/>
        <w:rPr>
          <w:rFonts w:ascii="Segoe Print" w:hAnsi="Segoe Print"/>
          <w:b/>
          <w:bCs/>
          <w:sz w:val="36"/>
          <w:szCs w:val="36"/>
        </w:rPr>
      </w:pPr>
      <w:r>
        <w:rPr>
          <w:rFonts w:ascii="Segoe Print" w:hAnsi="Segoe Print"/>
          <w:b/>
          <w:bCs/>
          <w:sz w:val="36"/>
          <w:szCs w:val="36"/>
        </w:rPr>
        <w:t xml:space="preserve">Tuesday </w:t>
      </w:r>
      <w:r w:rsidR="00585DDD">
        <w:rPr>
          <w:rFonts w:ascii="Segoe Print" w:hAnsi="Segoe Print"/>
          <w:b/>
          <w:bCs/>
          <w:sz w:val="36"/>
          <w:szCs w:val="36"/>
        </w:rPr>
        <w:t>30th</w:t>
      </w:r>
      <w:r>
        <w:rPr>
          <w:rFonts w:ascii="Segoe Print" w:hAnsi="Segoe Print"/>
          <w:b/>
          <w:bCs/>
          <w:sz w:val="36"/>
          <w:szCs w:val="36"/>
        </w:rPr>
        <w:t xml:space="preserve"> June at The Butterworth Hall, Warwick Arts Centre, Warwick University</w:t>
      </w:r>
    </w:p>
    <w:p w:rsidR="00AF7B0A" w:rsidP="004B67DC" w:rsidRDefault="00BC23ED" w14:paraId="503C0921" w14:textId="33F5B37B">
      <w:pPr>
        <w:pBdr>
          <w:top w:val="double" w:color="0070C0" w:sz="4" w:space="0"/>
          <w:left w:val="double" w:color="0070C0" w:sz="4" w:space="0"/>
          <w:bottom w:val="double" w:color="0070C0" w:sz="4" w:space="1"/>
          <w:right w:val="double" w:color="0070C0" w:sz="4" w:space="4"/>
        </w:pBdr>
        <w:spacing w:line="259" w:lineRule="auto"/>
        <w:jc w:val="center"/>
        <w:rPr>
          <w:rFonts w:ascii="Segoe Print" w:hAnsi="Segoe Print"/>
        </w:rPr>
      </w:pPr>
      <w:r w:rsidRPr="00972E61">
        <w:rPr>
          <w:rFonts w:ascii="Segoe Print" w:hAnsi="Segoe Print"/>
        </w:rPr>
        <w:t xml:space="preserve">The </w:t>
      </w:r>
      <w:r w:rsidR="0022737A">
        <w:rPr>
          <w:rFonts w:ascii="Segoe Print" w:hAnsi="Segoe Print"/>
        </w:rPr>
        <w:t>Summer Showcase Concert</w:t>
      </w:r>
      <w:r w:rsidRPr="00972E61">
        <w:rPr>
          <w:rFonts w:ascii="Segoe Print" w:hAnsi="Segoe Print"/>
        </w:rPr>
        <w:t xml:space="preserve"> gives children the opportunity to sing the songs they have learnt in beautiful surroundings, with other school children, accompanied by a live band</w:t>
      </w:r>
      <w:r w:rsidRPr="00972E61" w:rsidR="00DD1972">
        <w:rPr>
          <w:rFonts w:ascii="Segoe Print" w:hAnsi="Segoe Print"/>
        </w:rPr>
        <w:t xml:space="preserve"> – which will include </w:t>
      </w:r>
      <w:r w:rsidR="00F211A7">
        <w:rPr>
          <w:rFonts w:ascii="Segoe Print" w:hAnsi="Segoe Print"/>
        </w:rPr>
        <w:t xml:space="preserve">young people and </w:t>
      </w:r>
      <w:r w:rsidRPr="00972E61" w:rsidR="00CF5B47">
        <w:rPr>
          <w:rFonts w:ascii="Segoe Print" w:hAnsi="Segoe Print"/>
        </w:rPr>
        <w:t>Coventry Music tutors</w:t>
      </w:r>
      <w:r w:rsidRPr="00972E61" w:rsidR="000C1AD0">
        <w:rPr>
          <w:rFonts w:ascii="Segoe Print" w:hAnsi="Segoe Print"/>
        </w:rPr>
        <w:t>.</w:t>
      </w:r>
    </w:p>
    <w:p w:rsidRPr="00972E61" w:rsidR="00375E4B" w:rsidP="004B67DC" w:rsidRDefault="00375E4B" w14:paraId="7C0B2497" w14:textId="77777777">
      <w:pPr>
        <w:pBdr>
          <w:top w:val="double" w:color="0070C0" w:sz="4" w:space="0"/>
          <w:left w:val="double" w:color="0070C0" w:sz="4" w:space="0"/>
          <w:bottom w:val="double" w:color="0070C0" w:sz="4" w:space="1"/>
          <w:right w:val="double" w:color="0070C0" w:sz="4" w:space="4"/>
        </w:pBdr>
        <w:spacing w:line="259" w:lineRule="auto"/>
        <w:jc w:val="center"/>
        <w:rPr>
          <w:rFonts w:ascii="Segoe Print" w:hAnsi="Segoe Print"/>
        </w:rPr>
      </w:pPr>
    </w:p>
    <w:p w:rsidRPr="00BA174B" w:rsidR="00024540" w:rsidP="004B67DC" w:rsidRDefault="00024540" w14:paraId="600CBAD3" w14:textId="71C567E6">
      <w:pPr>
        <w:pBdr>
          <w:top w:val="double" w:color="0070C0" w:sz="4" w:space="0"/>
          <w:left w:val="double" w:color="0070C0" w:sz="4" w:space="0"/>
          <w:bottom w:val="double" w:color="0070C0" w:sz="4" w:space="1"/>
          <w:right w:val="double" w:color="0070C0" w:sz="4" w:space="4"/>
        </w:pBdr>
        <w:spacing w:line="259" w:lineRule="auto"/>
        <w:jc w:val="center"/>
        <w:rPr>
          <w:rFonts w:ascii="Segoe Print" w:hAnsi="Segoe Print"/>
          <w:b/>
          <w:bCs/>
          <w:sz w:val="32"/>
          <w:szCs w:val="32"/>
          <w:u w:val="single"/>
        </w:rPr>
      </w:pPr>
      <w:r w:rsidRPr="00BA174B">
        <w:rPr>
          <w:rFonts w:ascii="Segoe Print" w:hAnsi="Segoe Print"/>
          <w:b/>
          <w:bCs/>
          <w:sz w:val="32"/>
          <w:szCs w:val="32"/>
          <w:u w:val="single"/>
        </w:rPr>
        <w:t>Proposed Schedule:</w:t>
      </w:r>
    </w:p>
    <w:p w:rsidRPr="00972E61" w:rsidR="00024540" w:rsidP="004B67DC" w:rsidRDefault="00024540" w14:paraId="7109D5ED" w14:textId="63DE92FF">
      <w:pPr>
        <w:pBdr>
          <w:top w:val="double" w:color="0070C0" w:sz="4" w:space="0"/>
          <w:left w:val="double" w:color="0070C0" w:sz="4" w:space="0"/>
          <w:bottom w:val="double" w:color="0070C0" w:sz="4" w:space="1"/>
          <w:right w:val="double" w:color="0070C0" w:sz="4" w:space="4"/>
        </w:pBdr>
        <w:spacing w:line="259" w:lineRule="auto"/>
        <w:jc w:val="center"/>
        <w:rPr>
          <w:rFonts w:ascii="Segoe Print" w:hAnsi="Segoe Print"/>
          <w:color w:val="0070C0"/>
        </w:rPr>
      </w:pPr>
      <w:r w:rsidRPr="00972E61">
        <w:rPr>
          <w:rFonts w:ascii="Segoe Print" w:hAnsi="Segoe Print"/>
          <w:color w:val="0070C0"/>
        </w:rPr>
        <w:t xml:space="preserve">Schools arrive at </w:t>
      </w:r>
      <w:r w:rsidR="002F7DD5">
        <w:rPr>
          <w:rFonts w:ascii="Segoe Print" w:hAnsi="Segoe Print"/>
          <w:color w:val="0070C0"/>
        </w:rPr>
        <w:t xml:space="preserve">the </w:t>
      </w:r>
      <w:r w:rsidR="00C53D29">
        <w:rPr>
          <w:rFonts w:ascii="Segoe Print" w:hAnsi="Segoe Print"/>
          <w:color w:val="0070C0"/>
        </w:rPr>
        <w:t xml:space="preserve">Butterworth Hall </w:t>
      </w:r>
      <w:r w:rsidRPr="00972E61" w:rsidR="003F38A0">
        <w:rPr>
          <w:rFonts w:ascii="Segoe Print" w:hAnsi="Segoe Print"/>
          <w:color w:val="0070C0"/>
        </w:rPr>
        <w:t xml:space="preserve">from </w:t>
      </w:r>
      <w:r w:rsidR="00C53D29">
        <w:rPr>
          <w:rFonts w:ascii="Segoe Print" w:hAnsi="Segoe Print"/>
          <w:color w:val="0070C0"/>
        </w:rPr>
        <w:t>3.30</w:t>
      </w:r>
      <w:r w:rsidRPr="00972E61" w:rsidR="003F38A0">
        <w:rPr>
          <w:rFonts w:ascii="Segoe Print" w:hAnsi="Segoe Print"/>
          <w:color w:val="0070C0"/>
        </w:rPr>
        <w:t>pm</w:t>
      </w:r>
      <w:r w:rsidR="000E4B7E">
        <w:rPr>
          <w:rFonts w:ascii="Segoe Print" w:hAnsi="Segoe Print"/>
          <w:color w:val="0070C0"/>
        </w:rPr>
        <w:t xml:space="preserve"> onwards</w:t>
      </w:r>
      <w:r w:rsidR="00C53D29">
        <w:rPr>
          <w:rFonts w:ascii="Segoe Print" w:hAnsi="Segoe Print"/>
          <w:color w:val="0070C0"/>
        </w:rPr>
        <w:t xml:space="preserve"> (after school)</w:t>
      </w:r>
      <w:r w:rsidR="000E4B7E">
        <w:rPr>
          <w:rFonts w:ascii="Segoe Print" w:hAnsi="Segoe Print"/>
          <w:color w:val="0070C0"/>
        </w:rPr>
        <w:t>.</w:t>
      </w:r>
    </w:p>
    <w:p w:rsidRPr="00972E61" w:rsidR="003F38A0" w:rsidP="6776DAD8" w:rsidRDefault="00D1117A" w14:paraId="5AA4D3F8" w14:textId="05317829">
      <w:pPr>
        <w:pBdr>
          <w:top w:val="double" w:color="0070C0" w:sz="4" w:space="0"/>
          <w:left w:val="double" w:color="0070C0" w:sz="4" w:space="0"/>
          <w:bottom w:val="double" w:color="0070C0" w:sz="4" w:space="1"/>
          <w:right w:val="double" w:color="0070C0" w:sz="4" w:space="4"/>
        </w:pBdr>
        <w:spacing w:line="259" w:lineRule="auto"/>
        <w:jc w:val="center"/>
        <w:rPr>
          <w:rFonts w:ascii="Segoe Print" w:hAnsi="Segoe Print"/>
          <w:color w:val="0070C0"/>
        </w:rPr>
      </w:pPr>
      <w:r>
        <w:rPr>
          <w:rFonts w:ascii="Segoe Print" w:hAnsi="Segoe Print"/>
          <w:color w:val="0070C0"/>
        </w:rPr>
        <w:t>W</w:t>
      </w:r>
      <w:r w:rsidRPr="6776DAD8" w:rsidR="003F38A0">
        <w:rPr>
          <w:rFonts w:ascii="Segoe Print" w:hAnsi="Segoe Print"/>
          <w:color w:val="0070C0"/>
        </w:rPr>
        <w:t xml:space="preserve">orkshop with </w:t>
      </w:r>
      <w:r w:rsidRPr="6776DAD8" w:rsidR="00D87E1B">
        <w:rPr>
          <w:rFonts w:ascii="Segoe Print" w:hAnsi="Segoe Print"/>
          <w:color w:val="0070C0"/>
        </w:rPr>
        <w:t xml:space="preserve">the </w:t>
      </w:r>
      <w:r>
        <w:rPr>
          <w:rFonts w:ascii="Segoe Print" w:hAnsi="Segoe Print"/>
          <w:color w:val="0070C0"/>
        </w:rPr>
        <w:t xml:space="preserve">Coventry Music conductors and </w:t>
      </w:r>
      <w:r w:rsidRPr="6776DAD8" w:rsidR="00D87E1B">
        <w:rPr>
          <w:rFonts w:ascii="Segoe Print" w:hAnsi="Segoe Print"/>
          <w:color w:val="0070C0"/>
        </w:rPr>
        <w:t>live band</w:t>
      </w:r>
      <w:r w:rsidRPr="6776DAD8" w:rsidR="00D27FE9">
        <w:rPr>
          <w:rFonts w:ascii="Segoe Print" w:hAnsi="Segoe Print"/>
          <w:color w:val="0070C0"/>
        </w:rPr>
        <w:t xml:space="preserve"> </w:t>
      </w:r>
    </w:p>
    <w:p w:rsidRPr="00972E61" w:rsidR="003F38A0" w:rsidP="6776DAD8" w:rsidRDefault="00D27FE9" w14:paraId="45B82F94" w14:textId="4D9900B4">
      <w:pPr>
        <w:pBdr>
          <w:top w:val="double" w:color="0070C0" w:sz="4" w:space="0"/>
          <w:left w:val="double" w:color="0070C0" w:sz="4" w:space="0"/>
          <w:bottom w:val="double" w:color="0070C0" w:sz="4" w:space="1"/>
          <w:right w:val="double" w:color="0070C0" w:sz="4" w:space="4"/>
        </w:pBdr>
        <w:spacing w:line="259" w:lineRule="auto"/>
        <w:jc w:val="center"/>
        <w:rPr>
          <w:rFonts w:ascii="Segoe Print" w:hAnsi="Segoe Print"/>
          <w:color w:val="0070C0"/>
        </w:rPr>
      </w:pPr>
      <w:r w:rsidRPr="6776DAD8">
        <w:rPr>
          <w:rFonts w:ascii="Segoe Print" w:hAnsi="Segoe Print"/>
          <w:color w:val="0070C0"/>
        </w:rPr>
        <w:t>all afternoon</w:t>
      </w:r>
      <w:r w:rsidRPr="6776DAD8" w:rsidR="000E4B7E">
        <w:rPr>
          <w:rFonts w:ascii="Segoe Print" w:hAnsi="Segoe Print"/>
          <w:color w:val="0070C0"/>
        </w:rPr>
        <w:t xml:space="preserve"> until 5</w:t>
      </w:r>
      <w:r w:rsidRPr="6776DAD8" w:rsidR="002F7DD5">
        <w:rPr>
          <w:rFonts w:ascii="Segoe Print" w:hAnsi="Segoe Print"/>
          <w:color w:val="0070C0"/>
        </w:rPr>
        <w:t>.</w:t>
      </w:r>
      <w:r w:rsidR="005D1E37">
        <w:rPr>
          <w:rFonts w:ascii="Segoe Print" w:hAnsi="Segoe Print"/>
          <w:color w:val="0070C0"/>
        </w:rPr>
        <w:t>30</w:t>
      </w:r>
      <w:r w:rsidRPr="6776DAD8" w:rsidR="000E4B7E">
        <w:rPr>
          <w:rFonts w:ascii="Segoe Print" w:hAnsi="Segoe Print"/>
          <w:color w:val="0070C0"/>
        </w:rPr>
        <w:t>pm</w:t>
      </w:r>
      <w:r w:rsidR="00624CC3">
        <w:rPr>
          <w:rFonts w:ascii="Segoe Print" w:hAnsi="Segoe Print"/>
          <w:color w:val="0070C0"/>
        </w:rPr>
        <w:t>.</w:t>
      </w:r>
    </w:p>
    <w:p w:rsidRPr="00972E61" w:rsidR="00D87E1B" w:rsidP="004B67DC" w:rsidRDefault="00FF4549" w14:paraId="6259B6A5" w14:textId="55EAD9C1">
      <w:pPr>
        <w:pBdr>
          <w:top w:val="double" w:color="0070C0" w:sz="4" w:space="0"/>
          <w:left w:val="double" w:color="0070C0" w:sz="4" w:space="0"/>
          <w:bottom w:val="double" w:color="0070C0" w:sz="4" w:space="1"/>
          <w:right w:val="double" w:color="0070C0" w:sz="4" w:space="4"/>
        </w:pBdr>
        <w:spacing w:line="259" w:lineRule="auto"/>
        <w:jc w:val="center"/>
        <w:rPr>
          <w:rFonts w:ascii="Segoe Print" w:hAnsi="Segoe Print"/>
          <w:color w:val="0070C0"/>
        </w:rPr>
      </w:pPr>
      <w:r>
        <w:rPr>
          <w:rFonts w:ascii="Segoe Print" w:hAnsi="Segoe Print"/>
          <w:color w:val="0070C0"/>
        </w:rPr>
        <w:t xml:space="preserve">Tea </w:t>
      </w:r>
      <w:r w:rsidR="008B1211">
        <w:rPr>
          <w:rFonts w:ascii="Segoe Print" w:hAnsi="Segoe Print"/>
          <w:color w:val="0070C0"/>
        </w:rPr>
        <w:t>Break for food and drink 5</w:t>
      </w:r>
      <w:r w:rsidR="000F1B76">
        <w:rPr>
          <w:rFonts w:ascii="Segoe Print" w:hAnsi="Segoe Print"/>
          <w:color w:val="0070C0"/>
        </w:rPr>
        <w:t>.</w:t>
      </w:r>
      <w:r w:rsidR="009E232F">
        <w:rPr>
          <w:rFonts w:ascii="Segoe Print" w:hAnsi="Segoe Print"/>
          <w:color w:val="0070C0"/>
        </w:rPr>
        <w:t>30</w:t>
      </w:r>
      <w:r w:rsidR="0022737A">
        <w:rPr>
          <w:rFonts w:ascii="Segoe Print" w:hAnsi="Segoe Print"/>
          <w:color w:val="0070C0"/>
        </w:rPr>
        <w:t>pm</w:t>
      </w:r>
      <w:r w:rsidR="008B1211">
        <w:rPr>
          <w:rFonts w:ascii="Segoe Print" w:hAnsi="Segoe Print"/>
          <w:color w:val="0070C0"/>
        </w:rPr>
        <w:t xml:space="preserve"> </w:t>
      </w:r>
      <w:r w:rsidR="00D1117A">
        <w:rPr>
          <w:rFonts w:ascii="Segoe Print" w:hAnsi="Segoe Print"/>
          <w:color w:val="0070C0"/>
        </w:rPr>
        <w:t>– 6.15</w:t>
      </w:r>
      <w:r w:rsidR="009E232F">
        <w:rPr>
          <w:rFonts w:ascii="Segoe Print" w:hAnsi="Segoe Print"/>
          <w:color w:val="0070C0"/>
        </w:rPr>
        <w:t>pm</w:t>
      </w:r>
      <w:r w:rsidR="0022737A">
        <w:rPr>
          <w:rFonts w:ascii="Segoe Print" w:hAnsi="Segoe Print"/>
          <w:color w:val="0070C0"/>
        </w:rPr>
        <w:t xml:space="preserve"> – back in performance seats for 6.</w:t>
      </w:r>
      <w:r w:rsidR="00EE2B71">
        <w:rPr>
          <w:rFonts w:ascii="Segoe Print" w:hAnsi="Segoe Print"/>
          <w:color w:val="0070C0"/>
        </w:rPr>
        <w:t>25 to open the house to the audience.</w:t>
      </w:r>
    </w:p>
    <w:p w:rsidR="00EE2B71" w:rsidP="00EE2B71" w:rsidRDefault="00D87E1B" w14:paraId="2A84A34D" w14:textId="77777777">
      <w:pPr>
        <w:pBdr>
          <w:top w:val="double" w:color="0070C0" w:sz="4" w:space="0"/>
          <w:left w:val="double" w:color="0070C0" w:sz="4" w:space="0"/>
          <w:bottom w:val="double" w:color="0070C0" w:sz="4" w:space="1"/>
          <w:right w:val="double" w:color="0070C0" w:sz="4" w:space="4"/>
        </w:pBdr>
        <w:spacing w:line="259" w:lineRule="auto"/>
        <w:jc w:val="center"/>
        <w:rPr>
          <w:rFonts w:ascii="Segoe Print" w:hAnsi="Segoe Print"/>
          <w:color w:val="0070C0"/>
        </w:rPr>
      </w:pPr>
      <w:r w:rsidRPr="005D1E37">
        <w:rPr>
          <w:rFonts w:ascii="Segoe Print" w:hAnsi="Segoe Print"/>
          <w:b/>
          <w:bCs/>
          <w:color w:val="0070C0"/>
          <w:sz w:val="32"/>
          <w:szCs w:val="32"/>
        </w:rPr>
        <w:t xml:space="preserve">Performance </w:t>
      </w:r>
      <w:r w:rsidRPr="005D1E37" w:rsidR="002461DE">
        <w:rPr>
          <w:rFonts w:ascii="Segoe Print" w:hAnsi="Segoe Print"/>
          <w:b/>
          <w:bCs/>
          <w:color w:val="0070C0"/>
          <w:sz w:val="32"/>
          <w:szCs w:val="32"/>
        </w:rPr>
        <w:t xml:space="preserve">at </w:t>
      </w:r>
      <w:r w:rsidRPr="005D1E37" w:rsidR="00D1117A">
        <w:rPr>
          <w:rFonts w:ascii="Segoe Print" w:hAnsi="Segoe Print"/>
          <w:b/>
          <w:bCs/>
          <w:color w:val="0070C0"/>
          <w:sz w:val="32"/>
          <w:szCs w:val="32"/>
        </w:rPr>
        <w:t>7.00</w:t>
      </w:r>
      <w:r w:rsidRPr="005D1E37" w:rsidR="00A97C17">
        <w:rPr>
          <w:rFonts w:ascii="Segoe Print" w:hAnsi="Segoe Print"/>
          <w:b/>
          <w:bCs/>
          <w:color w:val="0070C0"/>
          <w:sz w:val="32"/>
          <w:szCs w:val="32"/>
        </w:rPr>
        <w:t xml:space="preserve"> to finish </w:t>
      </w:r>
      <w:r w:rsidRPr="005D1E37" w:rsidR="00D1117A">
        <w:rPr>
          <w:rFonts w:ascii="Segoe Print" w:hAnsi="Segoe Print"/>
          <w:b/>
          <w:bCs/>
          <w:color w:val="0070C0"/>
          <w:sz w:val="32"/>
          <w:szCs w:val="32"/>
        </w:rPr>
        <w:t>by 8.30pm</w:t>
      </w:r>
      <w:r w:rsidRPr="005D1E37" w:rsidR="005D1E37">
        <w:rPr>
          <w:rFonts w:ascii="Segoe Print" w:hAnsi="Segoe Print"/>
          <w:b/>
          <w:bCs/>
          <w:color w:val="0070C0"/>
          <w:sz w:val="32"/>
          <w:szCs w:val="32"/>
        </w:rPr>
        <w:t>.</w:t>
      </w:r>
      <w:r w:rsidRPr="00EE2B71" w:rsidR="00EE2B71">
        <w:rPr>
          <w:rFonts w:ascii="Segoe Print" w:hAnsi="Segoe Print"/>
          <w:color w:val="0070C0"/>
        </w:rPr>
        <w:t xml:space="preserve"> </w:t>
      </w:r>
    </w:p>
    <w:p w:rsidRPr="00EE2B71" w:rsidR="00EE2B71" w:rsidP="00EE2B71" w:rsidRDefault="00EE2B71" w14:paraId="0F8AA9C3" w14:textId="568E41F1">
      <w:pPr>
        <w:pBdr>
          <w:top w:val="double" w:color="0070C0" w:sz="4" w:space="0"/>
          <w:left w:val="double" w:color="0070C0" w:sz="4" w:space="0"/>
          <w:bottom w:val="double" w:color="0070C0" w:sz="4" w:space="1"/>
          <w:right w:val="double" w:color="0070C0" w:sz="4" w:space="4"/>
        </w:pBdr>
        <w:spacing w:line="259" w:lineRule="auto"/>
        <w:jc w:val="center"/>
        <w:rPr>
          <w:rFonts w:ascii="Segoe Print" w:hAnsi="Segoe Print"/>
          <w:b/>
          <w:bCs/>
          <w:color w:val="0070C0"/>
        </w:rPr>
      </w:pPr>
      <w:r w:rsidRPr="00EE2B71">
        <w:rPr>
          <w:rFonts w:ascii="Segoe Print" w:hAnsi="Segoe Print"/>
          <w:b/>
          <w:bCs/>
          <w:color w:val="0070C0"/>
        </w:rPr>
        <w:t>END OF PERFORMANCE</w:t>
      </w:r>
    </w:p>
    <w:p w:rsidR="005D1E37" w:rsidP="004B67DC" w:rsidRDefault="005D1E37" w14:paraId="678661EA" w14:textId="68280829">
      <w:pPr>
        <w:pBdr>
          <w:top w:val="double" w:color="0070C0" w:sz="4" w:space="0"/>
          <w:left w:val="double" w:color="0070C0" w:sz="4" w:space="0"/>
          <w:bottom w:val="double" w:color="0070C0" w:sz="4" w:space="1"/>
          <w:right w:val="double" w:color="0070C0" w:sz="4" w:space="4"/>
        </w:pBdr>
        <w:spacing w:line="259" w:lineRule="auto"/>
        <w:jc w:val="center"/>
        <w:rPr>
          <w:rFonts w:ascii="Segoe Print" w:hAnsi="Segoe Print"/>
          <w:color w:val="0070C0"/>
        </w:rPr>
      </w:pPr>
      <w:r>
        <w:rPr>
          <w:rFonts w:ascii="Segoe Print" w:hAnsi="Segoe Print"/>
          <w:color w:val="0070C0"/>
        </w:rPr>
        <w:t>Tickets will be available from the Warwick Arts Centre Box Office</w:t>
      </w:r>
      <w:r w:rsidR="00D13C39">
        <w:rPr>
          <w:rFonts w:ascii="Segoe Print" w:hAnsi="Segoe Print"/>
          <w:color w:val="0070C0"/>
        </w:rPr>
        <w:t xml:space="preserve"> £</w:t>
      </w:r>
      <w:r w:rsidR="00C91271">
        <w:rPr>
          <w:rFonts w:ascii="Segoe Print" w:hAnsi="Segoe Print"/>
          <w:color w:val="0070C0"/>
        </w:rPr>
        <w:t>9.50</w:t>
      </w:r>
      <w:r w:rsidR="00D13C39">
        <w:rPr>
          <w:rFonts w:ascii="Segoe Print" w:hAnsi="Segoe Print"/>
          <w:color w:val="0070C0"/>
        </w:rPr>
        <w:t xml:space="preserve"> (includes £</w:t>
      </w:r>
      <w:r w:rsidR="00C91271">
        <w:rPr>
          <w:rFonts w:ascii="Segoe Print" w:hAnsi="Segoe Print"/>
          <w:color w:val="0070C0"/>
        </w:rPr>
        <w:t>4</w:t>
      </w:r>
      <w:r w:rsidR="00D13C39">
        <w:rPr>
          <w:rFonts w:ascii="Segoe Print" w:hAnsi="Segoe Print"/>
          <w:color w:val="0070C0"/>
        </w:rPr>
        <w:t xml:space="preserve"> booking fee)</w:t>
      </w:r>
      <w:r w:rsidR="00EE2B71">
        <w:rPr>
          <w:rFonts w:ascii="Segoe Print" w:hAnsi="Segoe Print"/>
          <w:color w:val="0070C0"/>
        </w:rPr>
        <w:t xml:space="preserve"> Link will be sent out once available from the box office.</w:t>
      </w:r>
    </w:p>
    <w:p w:rsidRPr="00972E61" w:rsidR="00491C76" w:rsidP="004B67DC" w:rsidRDefault="00491C76" w14:paraId="72F0258D" w14:textId="77777777">
      <w:pPr>
        <w:pBdr>
          <w:top w:val="double" w:color="0070C0" w:sz="4" w:space="0"/>
          <w:left w:val="double" w:color="0070C0" w:sz="4" w:space="0"/>
          <w:bottom w:val="double" w:color="0070C0" w:sz="4" w:space="1"/>
          <w:right w:val="double" w:color="0070C0" w:sz="4" w:space="4"/>
        </w:pBdr>
        <w:spacing w:line="259" w:lineRule="auto"/>
        <w:jc w:val="center"/>
        <w:rPr>
          <w:rFonts w:ascii="Segoe Print" w:hAnsi="Segoe Print"/>
          <w:color w:val="0070C0"/>
        </w:rPr>
      </w:pPr>
    </w:p>
    <w:p w:rsidRPr="00EE2B71" w:rsidR="00B15285" w:rsidP="6776DAD8" w:rsidRDefault="009711F5" w14:paraId="05097E11" w14:textId="7C5BB7E4">
      <w:pPr>
        <w:pBdr>
          <w:top w:val="double" w:color="0070C0" w:sz="4" w:space="0"/>
          <w:left w:val="double" w:color="0070C0" w:sz="4" w:space="0"/>
          <w:bottom w:val="double" w:color="0070C0" w:sz="4" w:space="1"/>
          <w:right w:val="double" w:color="0070C0" w:sz="4" w:space="4"/>
        </w:pBdr>
        <w:spacing w:line="259" w:lineRule="auto"/>
        <w:jc w:val="center"/>
        <w:rPr>
          <w:rFonts w:ascii="Segoe Print" w:hAnsi="Segoe Print"/>
          <w:b/>
          <w:bCs/>
        </w:rPr>
      </w:pPr>
      <w:r w:rsidRPr="00EE2B71">
        <w:rPr>
          <w:rFonts w:ascii="Segoe Print" w:hAnsi="Segoe Print"/>
          <w:b/>
          <w:bCs/>
        </w:rPr>
        <w:t>Please note that schools need to make their own arrangements for transpor</w:t>
      </w:r>
      <w:r w:rsidRPr="00EE2B71" w:rsidR="00B80FC1">
        <w:rPr>
          <w:rFonts w:ascii="Segoe Print" w:hAnsi="Segoe Print"/>
          <w:b/>
          <w:bCs/>
        </w:rPr>
        <w:t xml:space="preserve">t </w:t>
      </w:r>
    </w:p>
    <w:p w:rsidRPr="00EE2B71" w:rsidR="00B15285" w:rsidP="6776DAD8" w:rsidRDefault="00B80FC1" w14:paraId="52035A09" w14:textId="0B63A86C">
      <w:pPr>
        <w:pBdr>
          <w:top w:val="double" w:color="0070C0" w:sz="4" w:space="0"/>
          <w:left w:val="double" w:color="0070C0" w:sz="4" w:space="0"/>
          <w:bottom w:val="double" w:color="0070C0" w:sz="4" w:space="1"/>
          <w:right w:val="double" w:color="0070C0" w:sz="4" w:space="4"/>
        </w:pBdr>
        <w:spacing w:line="259" w:lineRule="auto"/>
        <w:jc w:val="center"/>
        <w:rPr>
          <w:rFonts w:ascii="Segoe Print" w:hAnsi="Segoe Print"/>
          <w:b/>
          <w:bCs/>
        </w:rPr>
      </w:pPr>
      <w:r w:rsidRPr="00EE2B71">
        <w:rPr>
          <w:rFonts w:ascii="Segoe Print" w:hAnsi="Segoe Print"/>
          <w:b/>
          <w:bCs/>
        </w:rPr>
        <w:t>to and from the venue.</w:t>
      </w:r>
    </w:p>
    <w:p w:rsidRPr="00972E61" w:rsidR="00BA174B" w:rsidP="6776DAD8" w:rsidRDefault="00BA174B" w14:paraId="40256AEB" w14:textId="77777777">
      <w:pPr>
        <w:pBdr>
          <w:top w:val="double" w:color="0070C0" w:sz="4" w:space="0"/>
          <w:left w:val="double" w:color="0070C0" w:sz="4" w:space="0"/>
          <w:bottom w:val="double" w:color="0070C0" w:sz="4" w:space="1"/>
          <w:right w:val="double" w:color="0070C0" w:sz="4" w:space="4"/>
        </w:pBdr>
        <w:spacing w:line="259" w:lineRule="auto"/>
        <w:jc w:val="center"/>
        <w:rPr>
          <w:rFonts w:ascii="Segoe Print" w:hAnsi="Segoe Print"/>
        </w:rPr>
      </w:pPr>
    </w:p>
    <w:p w:rsidR="006C0680" w:rsidP="00854708" w:rsidRDefault="006C0680" w14:paraId="794B5879" w14:textId="77777777">
      <w:pPr>
        <w:spacing w:line="259" w:lineRule="auto"/>
        <w:jc w:val="center"/>
      </w:pPr>
    </w:p>
    <w:p w:rsidRPr="00F30597" w:rsidR="00550D3F" w:rsidP="00C705C4" w:rsidRDefault="00E30D61" w14:paraId="5DD618B2" w14:textId="2BE77146">
      <w:pPr>
        <w:rPr>
          <w:rFonts w:ascii="Calibri" w:hAnsi="Calibri" w:eastAsia="Calibri" w:cs="Calibri"/>
          <w:sz w:val="28"/>
          <w:szCs w:val="28"/>
        </w:rPr>
      </w:pPr>
      <w:r w:rsidRPr="372BBBAD" w:rsidR="00E30D61">
        <w:rPr>
          <w:rFonts w:ascii="Calibri" w:hAnsi="Calibri" w:eastAsia="Calibri" w:cs="Calibri"/>
          <w:sz w:val="28"/>
          <w:szCs w:val="28"/>
        </w:rPr>
        <w:t xml:space="preserve">Please complete the form below to sign up for </w:t>
      </w:r>
      <w:r w:rsidRPr="372BBBAD" w:rsidR="00E50916">
        <w:rPr>
          <w:rFonts w:ascii="Calibri" w:hAnsi="Calibri" w:eastAsia="Calibri" w:cs="Calibri"/>
          <w:sz w:val="28"/>
          <w:szCs w:val="28"/>
        </w:rPr>
        <w:t xml:space="preserve">the </w:t>
      </w:r>
      <w:r w:rsidRPr="372BBBAD" w:rsidR="00750FFE">
        <w:rPr>
          <w:rFonts w:ascii="Calibri" w:hAnsi="Calibri" w:eastAsia="Calibri" w:cs="Calibri"/>
          <w:b w:val="1"/>
          <w:bCs w:val="1"/>
          <w:sz w:val="28"/>
          <w:szCs w:val="28"/>
        </w:rPr>
        <w:t>“</w:t>
      </w:r>
      <w:r w:rsidRPr="372BBBAD" w:rsidR="009E232F">
        <w:rPr>
          <w:rFonts w:ascii="Calibri" w:hAnsi="Calibri" w:eastAsia="Calibri" w:cs="Calibri"/>
          <w:b w:val="1"/>
          <w:bCs w:val="1"/>
          <w:sz w:val="28"/>
          <w:szCs w:val="28"/>
        </w:rPr>
        <w:t>Coventry Music Summer Showcase”</w:t>
      </w:r>
      <w:r w:rsidRPr="372BBBAD" w:rsidR="00E50916">
        <w:rPr>
          <w:rFonts w:ascii="Calibri" w:hAnsi="Calibri" w:eastAsia="Calibri" w:cs="Calibri"/>
          <w:sz w:val="28"/>
          <w:szCs w:val="28"/>
        </w:rPr>
        <w:t xml:space="preserve"> music </w:t>
      </w:r>
      <w:r w:rsidRPr="372BBBAD" w:rsidR="001D2026">
        <w:rPr>
          <w:rFonts w:ascii="Calibri" w:hAnsi="Calibri" w:eastAsia="Calibri" w:cs="Calibri"/>
          <w:sz w:val="28"/>
          <w:szCs w:val="28"/>
        </w:rPr>
        <w:t>e</w:t>
      </w:r>
      <w:r w:rsidRPr="372BBBAD" w:rsidR="00E50916">
        <w:rPr>
          <w:rFonts w:ascii="Calibri" w:hAnsi="Calibri" w:eastAsia="Calibri" w:cs="Calibri"/>
          <w:sz w:val="28"/>
          <w:szCs w:val="28"/>
        </w:rPr>
        <w:t>vent</w:t>
      </w:r>
      <w:r w:rsidRPr="372BBBAD" w:rsidR="00E30D61">
        <w:rPr>
          <w:rFonts w:ascii="Calibri" w:hAnsi="Calibri" w:eastAsia="Calibri" w:cs="Calibri"/>
          <w:sz w:val="28"/>
          <w:szCs w:val="28"/>
        </w:rPr>
        <w:t xml:space="preserve"> </w:t>
      </w:r>
      <w:r w:rsidRPr="372BBBAD" w:rsidR="00174CA6">
        <w:rPr>
          <w:rFonts w:ascii="Calibri" w:hAnsi="Calibri" w:eastAsia="Calibri" w:cs="Calibri"/>
          <w:sz w:val="28"/>
          <w:szCs w:val="28"/>
        </w:rPr>
        <w:t xml:space="preserve">June </w:t>
      </w:r>
      <w:r w:rsidRPr="372BBBAD" w:rsidR="00E30D61">
        <w:rPr>
          <w:rFonts w:ascii="Calibri" w:hAnsi="Calibri" w:eastAsia="Calibri" w:cs="Calibri"/>
          <w:sz w:val="28"/>
          <w:szCs w:val="28"/>
        </w:rPr>
        <w:t>202</w:t>
      </w:r>
      <w:r w:rsidRPr="372BBBAD" w:rsidR="64C1FB44">
        <w:rPr>
          <w:rFonts w:ascii="Calibri" w:hAnsi="Calibri" w:eastAsia="Calibri" w:cs="Calibri"/>
          <w:sz w:val="28"/>
          <w:szCs w:val="28"/>
        </w:rPr>
        <w:t>6</w:t>
      </w:r>
      <w:r w:rsidRPr="372BBBAD" w:rsidR="00550D3F">
        <w:rPr>
          <w:rFonts w:ascii="Calibri" w:hAnsi="Calibri" w:eastAsia="Calibri" w:cs="Calibri"/>
          <w:sz w:val="28"/>
          <w:szCs w:val="28"/>
        </w:rPr>
        <w:t>.</w:t>
      </w:r>
      <w:r w:rsidRPr="372BBBAD" w:rsidR="00C705C4">
        <w:rPr>
          <w:rFonts w:ascii="Calibri" w:hAnsi="Calibri" w:eastAsia="Calibri" w:cs="Calibri"/>
          <w:sz w:val="28"/>
          <w:szCs w:val="28"/>
        </w:rPr>
        <w:t xml:space="preserve">  </w:t>
      </w:r>
      <w:r w:rsidRPr="372BBBAD" w:rsidR="00550D3F">
        <w:rPr>
          <w:rFonts w:ascii="Calibri" w:hAnsi="Calibri" w:eastAsia="Calibri" w:cs="Calibri"/>
          <w:sz w:val="28"/>
          <w:szCs w:val="28"/>
        </w:rPr>
        <w:t>Please note that places</w:t>
      </w:r>
      <w:r w:rsidRPr="372BBBAD" w:rsidR="00617752">
        <w:rPr>
          <w:rFonts w:ascii="Calibri" w:hAnsi="Calibri" w:eastAsia="Calibri" w:cs="Calibri"/>
          <w:sz w:val="28"/>
          <w:szCs w:val="28"/>
        </w:rPr>
        <w:t xml:space="preserve"> are limited and</w:t>
      </w:r>
      <w:r w:rsidRPr="372BBBAD" w:rsidR="00550D3F">
        <w:rPr>
          <w:rFonts w:ascii="Calibri" w:hAnsi="Calibri" w:eastAsia="Calibri" w:cs="Calibri"/>
          <w:sz w:val="28"/>
          <w:szCs w:val="28"/>
        </w:rPr>
        <w:t xml:space="preserve"> will be given on a first come first served basis</w:t>
      </w:r>
      <w:r w:rsidRPr="372BBBAD" w:rsidR="00617752">
        <w:rPr>
          <w:rFonts w:ascii="Calibri" w:hAnsi="Calibri" w:eastAsia="Calibri" w:cs="Calibri"/>
          <w:sz w:val="28"/>
          <w:szCs w:val="28"/>
        </w:rPr>
        <w:t>.</w:t>
      </w:r>
    </w:p>
    <w:p w:rsidR="00436EDE" w:rsidP="00854708" w:rsidRDefault="00436EDE" w14:paraId="3D59C26D" w14:textId="68D3841D">
      <w:pPr>
        <w:spacing w:line="259" w:lineRule="auto"/>
        <w:jc w:val="center"/>
        <w:rPr>
          <w:b/>
          <w:bCs/>
          <w:sz w:val="22"/>
        </w:rPr>
      </w:pPr>
    </w:p>
    <w:p w:rsidR="00867CB7" w:rsidP="00854708" w:rsidRDefault="00867CB7" w14:paraId="298C4076" w14:textId="77777777">
      <w:pPr>
        <w:spacing w:line="259" w:lineRule="auto"/>
        <w:jc w:val="center"/>
        <w:rPr>
          <w:b/>
          <w:bCs/>
          <w:sz w:val="22"/>
        </w:rPr>
      </w:pPr>
    </w:p>
    <w:p w:rsidR="0017397B" w:rsidP="00854708" w:rsidRDefault="0017397B" w14:paraId="191F278D" w14:textId="77777777">
      <w:pPr>
        <w:spacing w:line="259" w:lineRule="auto"/>
        <w:jc w:val="center"/>
        <w:rPr>
          <w:b/>
          <w:bCs/>
          <w:sz w:val="22"/>
        </w:rPr>
      </w:pPr>
    </w:p>
    <w:p w:rsidR="0017397B" w:rsidP="00854708" w:rsidRDefault="0017397B" w14:paraId="4F525A61" w14:textId="77777777">
      <w:pPr>
        <w:spacing w:line="259" w:lineRule="auto"/>
        <w:jc w:val="center"/>
        <w:rPr>
          <w:b/>
          <w:bCs/>
          <w:sz w:val="22"/>
        </w:rPr>
      </w:pPr>
    </w:p>
    <w:p w:rsidR="0017397B" w:rsidP="00854708" w:rsidRDefault="0017397B" w14:paraId="7FD2F827" w14:textId="4F00B3D9">
      <w:pPr>
        <w:spacing w:line="259" w:lineRule="auto"/>
        <w:jc w:val="center"/>
        <w:rPr>
          <w:b/>
          <w:sz w:val="22"/>
          <w:szCs w:val="22"/>
        </w:rPr>
      </w:pPr>
    </w:p>
    <w:p w:rsidR="0017397B" w:rsidP="00854708" w:rsidRDefault="0017397B" w14:paraId="63053B27" w14:textId="77777777">
      <w:pPr>
        <w:spacing w:line="259" w:lineRule="auto"/>
        <w:jc w:val="center"/>
        <w:rPr>
          <w:b/>
          <w:bCs/>
          <w:sz w:val="22"/>
        </w:rPr>
      </w:pPr>
    </w:p>
    <w:p w:rsidRPr="009F44E5" w:rsidR="00CA7D5B" w:rsidP="00854708" w:rsidRDefault="00CA7D5B" w14:paraId="5A49B13B" w14:textId="77777777">
      <w:pPr>
        <w:spacing w:line="259" w:lineRule="auto"/>
        <w:jc w:val="center"/>
        <w:rPr>
          <w:b/>
          <w:bCs/>
          <w:sz w:val="22"/>
        </w:rPr>
      </w:pPr>
    </w:p>
    <w:tbl>
      <w:tblPr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962"/>
      </w:tblGrid>
      <w:tr w:rsidR="0056147C" w:rsidTr="661C0C63" w14:paraId="65E1DC60" w14:textId="77777777">
        <w:trPr>
          <w:jc w:val="center"/>
        </w:trPr>
        <w:tc>
          <w:tcPr>
            <w:tcW w:w="9490" w:type="dxa"/>
            <w:gridSpan w:val="2"/>
            <w:tcBorders>
              <w:bottom w:val="single" w:color="000000" w:themeColor="text1" w:sz="6" w:space="0"/>
            </w:tcBorders>
            <w:shd w:val="clear" w:color="auto" w:fill="BDD6EE" w:themeFill="accent1" w:themeFillTint="66"/>
            <w:tcMar>
              <w:top w:w="8" w:type="dxa"/>
              <w:left w:w="108" w:type="dxa"/>
              <w:bottom w:w="8" w:type="dxa"/>
              <w:right w:w="108" w:type="dxa"/>
            </w:tcMar>
          </w:tcPr>
          <w:p w:rsidR="0056147C" w:rsidP="00854708" w:rsidRDefault="00C22945" w14:paraId="5AD2694A" w14:textId="35BBD722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32"/>
                <w:szCs w:val="32"/>
              </w:rPr>
              <w:t>Coventry Music</w:t>
            </w:r>
            <w:r w:rsidR="00BA174B">
              <w:rPr>
                <w:rFonts w:ascii="Calibri" w:hAnsi="Calibri" w:eastAsia="Calibri" w:cs="Calibri"/>
                <w:b/>
                <w:bCs/>
                <w:color w:val="000000" w:themeColor="text1"/>
                <w:sz w:val="32"/>
                <w:szCs w:val="32"/>
              </w:rPr>
              <w:t xml:space="preserve"> Summer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9E232F">
              <w:rPr>
                <w:rFonts w:ascii="Calibri" w:hAnsi="Calibri" w:eastAsia="Calibri" w:cs="Calibri"/>
                <w:b/>
                <w:bCs/>
                <w:color w:val="000000" w:themeColor="text1"/>
                <w:sz w:val="32"/>
                <w:szCs w:val="32"/>
              </w:rPr>
              <w:t>Showcase</w:t>
            </w:r>
          </w:p>
          <w:p w:rsidR="00CF5057" w:rsidP="00854708" w:rsidRDefault="00CF5057" w14:paraId="5A0CF1D2" w14:textId="52350C91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Tuesday </w:t>
            </w:r>
            <w:r w:rsidR="00C92AE2">
              <w:rPr>
                <w:rFonts w:ascii="Calibri" w:hAnsi="Calibri" w:eastAsia="Calibri" w:cs="Calibri"/>
                <w:color w:val="000000" w:themeColor="text1"/>
              </w:rPr>
              <w:t>30</w:t>
            </w:r>
            <w:r w:rsidRPr="00CF5057">
              <w:rPr>
                <w:rFonts w:ascii="Calibri" w:hAnsi="Calibri" w:eastAsia="Calibri" w:cs="Calibri"/>
                <w:color w:val="000000" w:themeColor="text1"/>
                <w:vertAlign w:val="superscript"/>
              </w:rPr>
              <w:t>th</w:t>
            </w:r>
            <w:r>
              <w:rPr>
                <w:rFonts w:ascii="Calibri" w:hAnsi="Calibri" w:eastAsia="Calibri" w:cs="Calibri"/>
                <w:color w:val="000000" w:themeColor="text1"/>
              </w:rPr>
              <w:t xml:space="preserve"> June, The Butterworth Hall, Warwick Arts Centre, Warwick University</w:t>
            </w:r>
          </w:p>
          <w:p w:rsidRPr="000368EA" w:rsidR="001C158E" w:rsidP="00BA174B" w:rsidRDefault="001C158E" w14:paraId="3290538B" w14:textId="5A6CCDB8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56147C" w:rsidTr="661C0C63" w14:paraId="56290957" w14:textId="77777777">
        <w:trPr>
          <w:trHeight w:val="436"/>
          <w:jc w:val="center"/>
        </w:trPr>
        <w:tc>
          <w:tcPr>
            <w:tcW w:w="4528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56147C" w:rsidP="63F3E473" w:rsidRDefault="00AC5210" w14:paraId="779A9D54" w14:textId="77777777">
            <w:pPr>
              <w:jc w:val="center"/>
              <w:rPr>
                <w:rFonts w:eastAsia="Calibri" w:cs="Calibri" w:asciiTheme="minorHAnsi" w:hAnsiTheme="minorHAnsi"/>
                <w:b/>
                <w:bCs/>
              </w:rPr>
            </w:pPr>
            <w:r w:rsidRPr="63F3E473">
              <w:rPr>
                <w:rFonts w:eastAsia="Calibri" w:cs="Calibri" w:asciiTheme="minorHAnsi" w:hAnsiTheme="minorHAnsi"/>
                <w:b/>
                <w:bCs/>
              </w:rPr>
              <w:t xml:space="preserve">Name of </w:t>
            </w:r>
            <w:r w:rsidRPr="63F3E473" w:rsidR="1AC10428">
              <w:rPr>
                <w:rFonts w:eastAsia="Calibri" w:cs="Calibri" w:asciiTheme="minorHAnsi" w:hAnsiTheme="minorHAnsi"/>
                <w:b/>
                <w:bCs/>
              </w:rPr>
              <w:t>s</w:t>
            </w:r>
            <w:r w:rsidRPr="63F3E473" w:rsidR="5408F09B">
              <w:rPr>
                <w:rFonts w:eastAsia="Calibri" w:cs="Calibri" w:asciiTheme="minorHAnsi" w:hAnsiTheme="minorHAnsi"/>
                <w:b/>
                <w:bCs/>
              </w:rPr>
              <w:t>chool</w:t>
            </w:r>
          </w:p>
          <w:p w:rsidR="00B15285" w:rsidP="63F3E473" w:rsidRDefault="00B15285" w14:paraId="180D38BE" w14:textId="77777777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:rsidRPr="003A3FC5" w:rsidR="00E63C49" w:rsidP="63F3E473" w:rsidRDefault="00E63C49" w14:paraId="24D049C2" w14:textId="6FBB1828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9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Pr="003A3FC5" w:rsidR="009363F9" w:rsidP="00854708" w:rsidRDefault="009363F9" w14:paraId="65AA6D1E" w14:textId="3DF8F64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A3FC5" w:rsidTr="661C0C63" w14:paraId="2B834C2A" w14:textId="77777777">
        <w:trPr>
          <w:trHeight w:val="454"/>
          <w:jc w:val="center"/>
        </w:trPr>
        <w:tc>
          <w:tcPr>
            <w:tcW w:w="4528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3FC5" w:rsidP="63F3E473" w:rsidRDefault="5408F09B" w14:paraId="723C999F" w14:textId="77777777">
            <w:pPr>
              <w:jc w:val="center"/>
              <w:rPr>
                <w:rFonts w:eastAsia="Calibri" w:cs="Calibri" w:asciiTheme="minorHAnsi" w:hAnsiTheme="minorHAnsi"/>
                <w:b/>
                <w:bCs/>
              </w:rPr>
            </w:pPr>
            <w:r w:rsidRPr="63F3E473">
              <w:rPr>
                <w:rFonts w:eastAsia="Calibri" w:cs="Calibri" w:asciiTheme="minorHAnsi" w:hAnsiTheme="minorHAnsi"/>
                <w:b/>
                <w:bCs/>
              </w:rPr>
              <w:t xml:space="preserve">Name of </w:t>
            </w:r>
            <w:r w:rsidRPr="63F3E473" w:rsidR="2DCD0E6D">
              <w:rPr>
                <w:rFonts w:eastAsia="Calibri" w:cs="Calibri" w:asciiTheme="minorHAnsi" w:hAnsiTheme="minorHAnsi"/>
                <w:b/>
                <w:bCs/>
              </w:rPr>
              <w:t>m</w:t>
            </w:r>
            <w:r w:rsidRPr="63F3E473">
              <w:rPr>
                <w:rFonts w:eastAsia="Calibri" w:cs="Calibri" w:asciiTheme="minorHAnsi" w:hAnsiTheme="minorHAnsi"/>
                <w:b/>
                <w:bCs/>
              </w:rPr>
              <w:t xml:space="preserve">ain </w:t>
            </w:r>
            <w:r w:rsidRPr="63F3E473" w:rsidR="2075375B">
              <w:rPr>
                <w:rFonts w:eastAsia="Calibri" w:cs="Calibri" w:asciiTheme="minorHAnsi" w:hAnsiTheme="minorHAnsi"/>
                <w:b/>
                <w:bCs/>
              </w:rPr>
              <w:t>c</w:t>
            </w:r>
            <w:r w:rsidRPr="63F3E473">
              <w:rPr>
                <w:rFonts w:eastAsia="Calibri" w:cs="Calibri" w:asciiTheme="minorHAnsi" w:hAnsiTheme="minorHAnsi"/>
                <w:b/>
                <w:bCs/>
              </w:rPr>
              <w:t>ontact</w:t>
            </w:r>
          </w:p>
          <w:p w:rsidR="00B15285" w:rsidP="63F3E473" w:rsidRDefault="00B15285" w14:paraId="064F8665" w14:textId="77777777">
            <w:pPr>
              <w:jc w:val="center"/>
              <w:rPr>
                <w:rFonts w:eastAsia="Calibri" w:cs="Calibri" w:asciiTheme="minorHAnsi" w:hAnsiTheme="minorHAnsi"/>
                <w:b/>
                <w:bCs/>
              </w:rPr>
            </w:pPr>
          </w:p>
          <w:p w:rsidRPr="003A3FC5" w:rsidR="00E63C49" w:rsidP="63F3E473" w:rsidRDefault="00E63C49" w14:paraId="7F582897" w14:textId="0192A7D0">
            <w:pPr>
              <w:jc w:val="center"/>
              <w:rPr>
                <w:rFonts w:eastAsia="Calibri" w:cs="Calibri" w:asciiTheme="minorHAnsi" w:hAnsiTheme="minorHAnsi"/>
                <w:b/>
                <w:bCs/>
              </w:rPr>
            </w:pPr>
          </w:p>
        </w:tc>
        <w:tc>
          <w:tcPr>
            <w:tcW w:w="49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Pr="003A3FC5" w:rsidR="003A3FC5" w:rsidP="00854708" w:rsidRDefault="003A3FC5" w14:paraId="741A2ED3" w14:textId="0DFB59E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A3FC5" w:rsidTr="661C0C63" w14:paraId="6E3C0E3F" w14:textId="77777777">
        <w:trPr>
          <w:trHeight w:val="454"/>
          <w:jc w:val="center"/>
        </w:trPr>
        <w:tc>
          <w:tcPr>
            <w:tcW w:w="4528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3FC5" w:rsidP="63F3E473" w:rsidRDefault="5408F09B" w14:paraId="01F26587" w14:textId="77777777">
            <w:pPr>
              <w:jc w:val="center"/>
              <w:rPr>
                <w:rFonts w:eastAsia="Calibri" w:cs="Calibri" w:asciiTheme="minorHAnsi" w:hAnsiTheme="minorHAnsi"/>
                <w:b/>
                <w:bCs/>
              </w:rPr>
            </w:pPr>
            <w:r w:rsidRPr="63F3E473">
              <w:rPr>
                <w:rFonts w:eastAsia="Calibri" w:cs="Calibri" w:asciiTheme="minorHAnsi" w:hAnsiTheme="minorHAnsi"/>
                <w:b/>
                <w:bCs/>
              </w:rPr>
              <w:t xml:space="preserve">Contact </w:t>
            </w:r>
            <w:r w:rsidRPr="63F3E473" w:rsidR="7F86C7E3">
              <w:rPr>
                <w:rFonts w:eastAsia="Calibri" w:cs="Calibri" w:asciiTheme="minorHAnsi" w:hAnsiTheme="minorHAnsi"/>
                <w:b/>
                <w:bCs/>
              </w:rPr>
              <w:t>e</w:t>
            </w:r>
            <w:r w:rsidRPr="63F3E473">
              <w:rPr>
                <w:rFonts w:eastAsia="Calibri" w:cs="Calibri" w:asciiTheme="minorHAnsi" w:hAnsiTheme="minorHAnsi"/>
                <w:b/>
                <w:bCs/>
              </w:rPr>
              <w:t xml:space="preserve">mail </w:t>
            </w:r>
            <w:r w:rsidRPr="63F3E473" w:rsidR="030EF1AC">
              <w:rPr>
                <w:rFonts w:eastAsia="Calibri" w:cs="Calibri" w:asciiTheme="minorHAnsi" w:hAnsiTheme="minorHAnsi"/>
                <w:b/>
                <w:bCs/>
              </w:rPr>
              <w:t>a</w:t>
            </w:r>
            <w:r w:rsidRPr="63F3E473">
              <w:rPr>
                <w:rFonts w:eastAsia="Calibri" w:cs="Calibri" w:asciiTheme="minorHAnsi" w:hAnsiTheme="minorHAnsi"/>
                <w:b/>
                <w:bCs/>
              </w:rPr>
              <w:t>ddress</w:t>
            </w:r>
          </w:p>
          <w:p w:rsidR="00B15285" w:rsidP="63F3E473" w:rsidRDefault="00B15285" w14:paraId="3A18B9E1" w14:textId="77777777">
            <w:pPr>
              <w:jc w:val="center"/>
              <w:rPr>
                <w:rFonts w:eastAsia="Calibri" w:cs="Calibri" w:asciiTheme="minorHAnsi" w:hAnsiTheme="minorHAnsi"/>
                <w:b/>
                <w:bCs/>
              </w:rPr>
            </w:pPr>
          </w:p>
          <w:p w:rsidRPr="003A3FC5" w:rsidR="00E63C49" w:rsidP="63F3E473" w:rsidRDefault="00E63C49" w14:paraId="670DB64E" w14:textId="19DE5869">
            <w:pPr>
              <w:jc w:val="center"/>
              <w:rPr>
                <w:rFonts w:eastAsia="Calibri" w:cs="Calibri" w:asciiTheme="minorHAnsi" w:hAnsiTheme="minorHAnsi"/>
                <w:b/>
                <w:bCs/>
              </w:rPr>
            </w:pPr>
          </w:p>
        </w:tc>
        <w:tc>
          <w:tcPr>
            <w:tcW w:w="49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Pr="003A3FC5" w:rsidR="003A3FC5" w:rsidP="00854708" w:rsidRDefault="003A3FC5" w14:paraId="1417C061" w14:textId="7EB4E362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A3FC5" w:rsidTr="661C0C63" w14:paraId="3D5E729F" w14:textId="77777777">
        <w:trPr>
          <w:trHeight w:val="454"/>
          <w:jc w:val="center"/>
        </w:trPr>
        <w:tc>
          <w:tcPr>
            <w:tcW w:w="4528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3FC5" w:rsidP="00854708" w:rsidRDefault="003A3FC5" w14:paraId="2E95B6C7" w14:textId="77777777">
            <w:pPr>
              <w:jc w:val="center"/>
              <w:rPr>
                <w:rFonts w:eastAsia="Calibri" w:cs="Calibri" w:asciiTheme="minorHAnsi" w:hAnsiTheme="minorHAnsi"/>
                <w:b/>
              </w:rPr>
            </w:pPr>
            <w:r w:rsidRPr="003A3FC5">
              <w:rPr>
                <w:rFonts w:eastAsia="Calibri" w:cs="Calibri" w:asciiTheme="minorHAnsi" w:hAnsiTheme="minorHAnsi"/>
                <w:b/>
              </w:rPr>
              <w:t xml:space="preserve">Contact phone </w:t>
            </w:r>
            <w:r w:rsidR="001C158E">
              <w:rPr>
                <w:rFonts w:eastAsia="Calibri" w:cs="Calibri" w:asciiTheme="minorHAnsi" w:hAnsiTheme="minorHAnsi"/>
                <w:b/>
              </w:rPr>
              <w:t>number</w:t>
            </w:r>
          </w:p>
          <w:p w:rsidR="00B15285" w:rsidP="00854708" w:rsidRDefault="00B15285" w14:paraId="4A5B2462" w14:textId="77777777">
            <w:pPr>
              <w:jc w:val="center"/>
              <w:rPr>
                <w:rFonts w:eastAsia="Calibri" w:cs="Calibri" w:asciiTheme="minorHAnsi" w:hAnsiTheme="minorHAnsi"/>
                <w:b/>
              </w:rPr>
            </w:pPr>
          </w:p>
          <w:p w:rsidRPr="003A3FC5" w:rsidR="00E63C49" w:rsidP="00854708" w:rsidRDefault="00E63C49" w14:paraId="10FB6BE5" w14:textId="4B2D940E">
            <w:pPr>
              <w:jc w:val="center"/>
              <w:rPr>
                <w:rFonts w:eastAsia="Calibri" w:cs="Calibri" w:asciiTheme="minorHAnsi" w:hAnsiTheme="minorHAnsi"/>
                <w:b/>
              </w:rPr>
            </w:pPr>
          </w:p>
        </w:tc>
        <w:tc>
          <w:tcPr>
            <w:tcW w:w="49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Pr="003A3FC5" w:rsidR="003A3FC5" w:rsidP="00854708" w:rsidRDefault="003A3FC5" w14:paraId="1866DDFA" w14:textId="7C841917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36EDE" w:rsidTr="661C0C63" w14:paraId="67EA52E2" w14:textId="77777777">
        <w:trPr>
          <w:trHeight w:val="454"/>
          <w:jc w:val="center"/>
        </w:trPr>
        <w:tc>
          <w:tcPr>
            <w:tcW w:w="4528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436EDE" w:rsidP="00854708" w:rsidRDefault="00436EDE" w14:paraId="3426CA79" w14:textId="77777777">
            <w:pPr>
              <w:jc w:val="center"/>
              <w:rPr>
                <w:rFonts w:eastAsia="Calibri" w:cs="Calibri" w:asciiTheme="minorHAnsi" w:hAnsiTheme="minorHAnsi"/>
                <w:b/>
              </w:rPr>
            </w:pPr>
            <w:r>
              <w:rPr>
                <w:rFonts w:eastAsia="Calibri" w:cs="Calibri" w:asciiTheme="minorHAnsi" w:hAnsiTheme="minorHAnsi"/>
                <w:b/>
              </w:rPr>
              <w:t>Key Stage</w:t>
            </w:r>
            <w:r w:rsidR="000368EA">
              <w:rPr>
                <w:rFonts w:eastAsia="Calibri" w:cs="Calibri" w:asciiTheme="minorHAnsi" w:hAnsiTheme="minorHAnsi"/>
                <w:b/>
              </w:rPr>
              <w:t xml:space="preserve"> taking part</w:t>
            </w:r>
          </w:p>
          <w:p w:rsidR="00B15285" w:rsidP="00854708" w:rsidRDefault="00B15285" w14:paraId="1449AAB0" w14:textId="77777777">
            <w:pPr>
              <w:jc w:val="center"/>
              <w:rPr>
                <w:rFonts w:eastAsia="Calibri" w:cs="Calibri" w:asciiTheme="minorHAnsi" w:hAnsiTheme="minorHAnsi"/>
                <w:b/>
              </w:rPr>
            </w:pPr>
          </w:p>
          <w:p w:rsidRPr="003A3FC5" w:rsidR="00E63C49" w:rsidP="00854708" w:rsidRDefault="00E63C49" w14:paraId="5878FE4E" w14:textId="4091CB08">
            <w:pPr>
              <w:jc w:val="center"/>
              <w:rPr>
                <w:rFonts w:eastAsia="Calibri" w:cs="Calibri" w:asciiTheme="minorHAnsi" w:hAnsiTheme="minorHAnsi"/>
                <w:b/>
              </w:rPr>
            </w:pPr>
          </w:p>
        </w:tc>
        <w:tc>
          <w:tcPr>
            <w:tcW w:w="49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Pr="003A3FC5" w:rsidR="00436EDE" w:rsidP="00315A4F" w:rsidRDefault="00436EDE" w14:paraId="34C0EA53" w14:textId="72C3762C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A3FC5" w:rsidTr="661C0C63" w14:paraId="4D0E0A42" w14:textId="77777777">
        <w:trPr>
          <w:trHeight w:val="454"/>
          <w:jc w:val="center"/>
        </w:trPr>
        <w:tc>
          <w:tcPr>
            <w:tcW w:w="4528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3A3FC5" w:rsidP="00854708" w:rsidRDefault="003A3FC5" w14:paraId="588A80B2" w14:textId="77777777">
            <w:pPr>
              <w:jc w:val="center"/>
              <w:rPr>
                <w:rFonts w:eastAsia="Calibri" w:cs="Calibri" w:asciiTheme="minorHAnsi" w:hAnsiTheme="minorHAnsi"/>
                <w:b/>
              </w:rPr>
            </w:pPr>
            <w:r w:rsidRPr="003A3FC5">
              <w:rPr>
                <w:rFonts w:eastAsia="Calibri" w:cs="Calibri" w:asciiTheme="minorHAnsi" w:hAnsiTheme="minorHAnsi"/>
                <w:b/>
              </w:rPr>
              <w:t>Year group(s) taking part</w:t>
            </w:r>
          </w:p>
          <w:p w:rsidR="00B15285" w:rsidP="00854708" w:rsidRDefault="00B15285" w14:paraId="6CA9C778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Pr="003A3FC5" w:rsidR="00E63C49" w:rsidP="00854708" w:rsidRDefault="00E63C49" w14:paraId="6B601D71" w14:textId="4F32524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9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Pr="003A3FC5" w:rsidR="003A3FC5" w:rsidP="00854708" w:rsidRDefault="003A3FC5" w14:paraId="61567687" w14:textId="4F9968B3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A3FC5" w:rsidTr="661C0C63" w14:paraId="36B70255" w14:textId="77777777">
        <w:trPr>
          <w:trHeight w:val="829"/>
          <w:jc w:val="center"/>
        </w:trPr>
        <w:tc>
          <w:tcPr>
            <w:tcW w:w="4528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C158E" w:rsidP="00854708" w:rsidRDefault="003A3FC5" w14:paraId="5C3B3432" w14:textId="77777777">
            <w:pPr>
              <w:jc w:val="center"/>
              <w:rPr>
                <w:rFonts w:eastAsia="Calibri" w:cs="Calibri" w:asciiTheme="minorHAnsi" w:hAnsiTheme="minorHAnsi"/>
                <w:b/>
              </w:rPr>
            </w:pPr>
            <w:r w:rsidRPr="003A3FC5">
              <w:rPr>
                <w:rFonts w:eastAsia="Calibri" w:cs="Calibri" w:asciiTheme="minorHAnsi" w:hAnsiTheme="minorHAnsi"/>
                <w:b/>
              </w:rPr>
              <w:t xml:space="preserve">Approximate number of children/adults </w:t>
            </w:r>
          </w:p>
          <w:p w:rsidR="003A3FC5" w:rsidP="00854708" w:rsidRDefault="003A3FC5" w14:paraId="2E9C6C3D" w14:textId="77777777">
            <w:pPr>
              <w:jc w:val="center"/>
              <w:rPr>
                <w:rFonts w:eastAsia="Calibri" w:cs="Calibri" w:asciiTheme="minorHAnsi" w:hAnsiTheme="minorHAnsi"/>
                <w:b/>
              </w:rPr>
            </w:pPr>
            <w:r w:rsidRPr="003A3FC5">
              <w:rPr>
                <w:rFonts w:eastAsia="Calibri" w:cs="Calibri" w:asciiTheme="minorHAnsi" w:hAnsiTheme="minorHAnsi"/>
                <w:b/>
              </w:rPr>
              <w:t>taking part</w:t>
            </w:r>
          </w:p>
          <w:p w:rsidR="00E63C49" w:rsidP="00854708" w:rsidRDefault="00E63C49" w14:paraId="5EC67E1C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="00E63C49" w:rsidP="00854708" w:rsidRDefault="00E63C49" w14:paraId="7104D651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Pr="003A3FC5" w:rsidR="00E63C49" w:rsidP="00854708" w:rsidRDefault="00E63C49" w14:paraId="2EAC716D" w14:textId="7A02E5EA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9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1D2026" w:rsidP="00854708" w:rsidRDefault="001D2026" w14:paraId="5FA2A0DC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Pr="003A3FC5" w:rsidR="003A3FC5" w:rsidP="00854708" w:rsidRDefault="003A3FC5" w14:paraId="28882835" w14:textId="35E4341D">
            <w:pPr>
              <w:jc w:val="center"/>
              <w:rPr>
                <w:rFonts w:asciiTheme="minorHAnsi" w:hAnsiTheme="minorHAnsi"/>
                <w:b/>
              </w:rPr>
            </w:pPr>
            <w:r w:rsidRPr="003A3FC5">
              <w:rPr>
                <w:rFonts w:asciiTheme="minorHAnsi" w:hAnsiTheme="minorHAnsi"/>
                <w:b/>
              </w:rPr>
              <w:t>Children</w:t>
            </w:r>
            <w:r>
              <w:rPr>
                <w:rFonts w:asciiTheme="minorHAnsi" w:hAnsiTheme="minorHAnsi"/>
                <w:b/>
              </w:rPr>
              <w:t xml:space="preserve">: </w:t>
            </w:r>
            <w:r w:rsidRPr="003A3FC5">
              <w:rPr>
                <w:rFonts w:asciiTheme="minorHAnsi" w:hAnsiTheme="minorHAnsi"/>
                <w:b/>
              </w:rPr>
              <w:t xml:space="preserve"> ___________</w:t>
            </w:r>
            <w:r w:rsidR="00FB59B5">
              <w:rPr>
                <w:rFonts w:asciiTheme="minorHAnsi" w:hAnsiTheme="minorHAnsi"/>
                <w:b/>
              </w:rPr>
              <w:t>__</w:t>
            </w:r>
          </w:p>
          <w:p w:rsidR="001D2026" w:rsidP="00854708" w:rsidRDefault="001D2026" w14:paraId="4E347C8E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Pr="003A3FC5" w:rsidR="003A3FC5" w:rsidP="00854708" w:rsidRDefault="003A3FC5" w14:paraId="0A7B4948" w14:textId="135FFDAC">
            <w:pPr>
              <w:jc w:val="center"/>
              <w:rPr>
                <w:rFonts w:asciiTheme="minorHAnsi" w:hAnsiTheme="minorHAnsi"/>
                <w:b/>
              </w:rPr>
            </w:pPr>
            <w:r w:rsidRPr="003A3FC5">
              <w:rPr>
                <w:rFonts w:asciiTheme="minorHAnsi" w:hAnsiTheme="minorHAnsi"/>
                <w:b/>
              </w:rPr>
              <w:t>Adults</w:t>
            </w:r>
            <w:r>
              <w:rPr>
                <w:rFonts w:asciiTheme="minorHAnsi" w:hAnsiTheme="minorHAnsi"/>
                <w:b/>
              </w:rPr>
              <w:t xml:space="preserve">:     </w:t>
            </w:r>
            <w:r w:rsidRPr="003A3FC5">
              <w:rPr>
                <w:rFonts w:asciiTheme="minorHAnsi" w:hAnsiTheme="minorHAnsi"/>
                <w:b/>
              </w:rPr>
              <w:t xml:space="preserve"> ____________</w:t>
            </w:r>
          </w:p>
        </w:tc>
      </w:tr>
      <w:tr w:rsidR="00AC0857" w:rsidTr="661C0C63" w14:paraId="77EF6B27" w14:textId="77777777">
        <w:trPr>
          <w:trHeight w:val="567"/>
          <w:jc w:val="center"/>
        </w:trPr>
        <w:tc>
          <w:tcPr>
            <w:tcW w:w="4528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AC0857" w:rsidP="63F3E473" w:rsidRDefault="45814D17" w14:paraId="1DADEA36" w14:textId="0B6EFA81">
            <w:pPr>
              <w:pStyle w:val="NormalWeb"/>
              <w:spacing w:before="0" w:beforeAutospacing="0" w:after="160" w:afterAutospacing="0"/>
              <w:jc w:val="center"/>
              <w:rPr>
                <w:rFonts w:ascii="Calibri" w:hAnsi="Calibri"/>
                <w:i/>
                <w:iCs/>
              </w:rPr>
            </w:pPr>
            <w:r w:rsidRPr="63F3E473">
              <w:rPr>
                <w:rFonts w:ascii="Calibri" w:hAnsi="Calibri"/>
                <w:b/>
                <w:bCs/>
              </w:rPr>
              <w:t>Coventry Music Support Visit</w:t>
            </w:r>
            <w:r w:rsidR="00AC0857">
              <w:br/>
            </w:r>
            <w:r w:rsidRPr="63F3E473">
              <w:rPr>
                <w:rFonts w:ascii="Calibri" w:hAnsi="Calibri"/>
                <w:i/>
                <w:iCs/>
              </w:rPr>
              <w:t>Would you like a free visit from a member of the Coventry Music vocal team to support a rehearsal with your children</w:t>
            </w:r>
            <w:r w:rsidRPr="63F3E473" w:rsidR="7D54C242">
              <w:rPr>
                <w:rFonts w:ascii="Calibri" w:hAnsi="Calibri"/>
                <w:i/>
                <w:iCs/>
              </w:rPr>
              <w:t xml:space="preserve"> </w:t>
            </w:r>
            <w:r w:rsidR="00F530AA">
              <w:rPr>
                <w:rFonts w:ascii="Calibri" w:hAnsi="Calibri"/>
                <w:i/>
                <w:iCs/>
              </w:rPr>
              <w:t>in summer term</w:t>
            </w:r>
            <w:r w:rsidR="00B11798">
              <w:rPr>
                <w:rFonts w:ascii="Calibri" w:hAnsi="Calibri"/>
                <w:i/>
                <w:iCs/>
              </w:rPr>
              <w:t>?</w:t>
            </w:r>
          </w:p>
          <w:p w:rsidRPr="00AC0857" w:rsidR="001C158E" w:rsidP="63F3E473" w:rsidRDefault="001C158E" w14:paraId="4BC23EC8" w14:textId="2DB1EBC0">
            <w:pPr>
              <w:pStyle w:val="NormalWeb"/>
              <w:spacing w:before="0" w:beforeAutospacing="0" w:after="160" w:afterAutospacing="0"/>
              <w:jc w:val="center"/>
              <w:rPr>
                <w:rFonts w:ascii="Calibri" w:hAnsi="Calibri"/>
              </w:rPr>
            </w:pPr>
          </w:p>
        </w:tc>
        <w:tc>
          <w:tcPr>
            <w:tcW w:w="49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AC0857" w:rsidP="00854708" w:rsidRDefault="00AC0857" w14:paraId="00CD0277" w14:textId="77777777">
            <w:pPr>
              <w:jc w:val="center"/>
              <w:rPr>
                <w:rFonts w:asciiTheme="minorHAnsi" w:hAnsiTheme="minorHAnsi"/>
                <w:color w:val="000000"/>
              </w:rPr>
            </w:pPr>
            <w:r w:rsidRPr="00F60EB7">
              <w:rPr>
                <w:rFonts w:asciiTheme="minorHAnsi" w:hAnsiTheme="minorHAnsi"/>
              </w:rPr>
              <w:t>Yes</w:t>
            </w:r>
            <w:r>
              <w:rPr>
                <w:rFonts w:asciiTheme="minorHAnsi" w:hAnsiTheme="minorHAnsi"/>
                <w:color w:val="000000"/>
              </w:rPr>
              <w:t>/No</w:t>
            </w:r>
          </w:p>
          <w:p w:rsidR="00F530AA" w:rsidP="00854708" w:rsidRDefault="00F530AA" w14:paraId="78A05740" w14:textId="77777777">
            <w:pPr>
              <w:jc w:val="center"/>
              <w:rPr>
                <w:rFonts w:asciiTheme="minorHAnsi" w:hAnsiTheme="minorHAnsi"/>
                <w:color w:val="000000"/>
              </w:rPr>
            </w:pPr>
          </w:p>
          <w:p w:rsidR="00F530AA" w:rsidP="00854708" w:rsidRDefault="00F530AA" w14:paraId="468A4F1D" w14:textId="7777777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What week/s would be best?</w:t>
            </w:r>
          </w:p>
          <w:p w:rsidR="00F530AA" w:rsidP="00854708" w:rsidRDefault="00F530AA" w14:paraId="6D5289D0" w14:textId="77777777">
            <w:pPr>
              <w:jc w:val="center"/>
              <w:rPr>
                <w:rFonts w:asciiTheme="minorHAnsi" w:hAnsiTheme="minorHAnsi"/>
                <w:color w:val="000000"/>
              </w:rPr>
            </w:pPr>
          </w:p>
          <w:p w:rsidRPr="00247550" w:rsidR="00F530AA" w:rsidP="00854708" w:rsidRDefault="00F530AA" w14:paraId="75EF49CE" w14:textId="3D12D925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_______________________</w:t>
            </w:r>
          </w:p>
        </w:tc>
      </w:tr>
    </w:tbl>
    <w:p w:rsidR="00CA7D5B" w:rsidP="00854708" w:rsidRDefault="00CA7D5B" w14:paraId="0612263C" w14:textId="77777777">
      <w:pPr>
        <w:spacing w:line="259" w:lineRule="auto"/>
        <w:jc w:val="center"/>
        <w:rPr>
          <w:sz w:val="14"/>
          <w:szCs w:val="14"/>
        </w:rPr>
      </w:pPr>
    </w:p>
    <w:p w:rsidRPr="000F6FD3" w:rsidR="00CA7D5B" w:rsidP="00854708" w:rsidRDefault="00CA7D5B" w14:paraId="2C72EA49" w14:textId="77777777">
      <w:pPr>
        <w:spacing w:line="259" w:lineRule="auto"/>
        <w:jc w:val="center"/>
        <w:rPr>
          <w:sz w:val="14"/>
          <w:szCs w:val="14"/>
        </w:rPr>
      </w:pPr>
    </w:p>
    <w:p w:rsidR="002D539C" w:rsidP="00A75C12" w:rsidRDefault="002D539C" w14:paraId="38E8BD56" w14:textId="77777777">
      <w:pPr>
        <w:spacing w:line="259" w:lineRule="auto"/>
        <w:jc w:val="center"/>
        <w:rPr>
          <w:rFonts w:ascii="Calibri" w:hAnsi="Calibri" w:eastAsia="Calibri" w:cs="Calibri"/>
        </w:rPr>
      </w:pPr>
    </w:p>
    <w:p w:rsidRPr="00A75C12" w:rsidR="0056147C" w:rsidP="00A75C12" w:rsidRDefault="00AC5210" w14:paraId="2D9051A7" w14:textId="5454AF54">
      <w:pPr>
        <w:spacing w:line="259" w:lineRule="auto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Signed: </w:t>
      </w:r>
      <w:r w:rsidR="00247550">
        <w:rPr>
          <w:rFonts w:ascii="Calibri" w:hAnsi="Calibri" w:eastAsia="Calibri" w:cs="Calibri"/>
        </w:rPr>
        <w:t>_______________________</w:t>
      </w:r>
      <w:r w:rsidR="00F60EB7">
        <w:rPr>
          <w:rFonts w:ascii="Calibri" w:hAnsi="Calibri" w:eastAsia="Calibri" w:cs="Calibri"/>
        </w:rPr>
        <w:t>__</w:t>
      </w:r>
      <w:r w:rsidR="00247550">
        <w:rPr>
          <w:rFonts w:ascii="Calibri" w:hAnsi="Calibri" w:eastAsia="Calibri" w:cs="Calibri"/>
        </w:rPr>
        <w:t>_________ Date: _______________________________</w:t>
      </w:r>
    </w:p>
    <w:p w:rsidRPr="004650E4" w:rsidR="00247550" w:rsidP="00854708" w:rsidRDefault="00247550" w14:paraId="14994DF6" w14:textId="77777777">
      <w:pPr>
        <w:spacing w:line="259" w:lineRule="auto"/>
        <w:jc w:val="center"/>
        <w:rPr>
          <w:rFonts w:ascii="Calibri" w:hAnsi="Calibri" w:eastAsia="Calibri" w:cs="Calibri"/>
          <w:sz w:val="10"/>
          <w:szCs w:val="22"/>
        </w:rPr>
      </w:pPr>
    </w:p>
    <w:p w:rsidR="00CA7D5B" w:rsidP="00854708" w:rsidRDefault="00CA7D5B" w14:paraId="4E26DD8D" w14:textId="77777777">
      <w:pPr>
        <w:spacing w:line="259" w:lineRule="auto"/>
        <w:jc w:val="center"/>
        <w:rPr>
          <w:rFonts w:ascii="Calibri" w:hAnsi="Calibri" w:eastAsia="Calibri" w:cs="Calibri"/>
          <w:b/>
          <w:bCs/>
        </w:rPr>
      </w:pPr>
    </w:p>
    <w:p w:rsidRPr="00EE2B71" w:rsidR="0056147C" w:rsidP="00854708" w:rsidRDefault="00AC5210" w14:paraId="5850851F" w14:textId="20ECD010">
      <w:pPr>
        <w:spacing w:line="259" w:lineRule="auto"/>
        <w:jc w:val="center"/>
        <w:rPr>
          <w:b/>
          <w:bCs/>
          <w:sz w:val="28"/>
          <w:szCs w:val="28"/>
        </w:rPr>
      </w:pPr>
      <w:r w:rsidRPr="00EE2B71">
        <w:rPr>
          <w:rFonts w:ascii="Calibri" w:hAnsi="Calibri" w:eastAsia="Calibri" w:cs="Calibri"/>
          <w:b/>
          <w:bCs/>
          <w:sz w:val="28"/>
          <w:szCs w:val="28"/>
        </w:rPr>
        <w:t>Please return this form by</w:t>
      </w:r>
      <w:r w:rsidRPr="00EE2B71">
        <w:rPr>
          <w:rFonts w:ascii="Calibri" w:hAnsi="Calibri" w:eastAsia="Calibri" w:cs="Calibri"/>
          <w:b/>
          <w:bCs/>
          <w:color w:val="FF0000"/>
          <w:sz w:val="28"/>
          <w:szCs w:val="28"/>
        </w:rPr>
        <w:t xml:space="preserve"> </w:t>
      </w:r>
      <w:r w:rsidR="00E47866">
        <w:rPr>
          <w:rFonts w:ascii="Calibri" w:hAnsi="Calibri" w:eastAsia="Calibri" w:cs="Calibri"/>
          <w:b/>
          <w:bCs/>
          <w:color w:val="FF0000"/>
          <w:sz w:val="28"/>
          <w:szCs w:val="28"/>
        </w:rPr>
        <w:t xml:space="preserve">FRIDAY </w:t>
      </w:r>
      <w:r w:rsidR="00CB0F8B">
        <w:rPr>
          <w:rFonts w:ascii="Calibri" w:hAnsi="Calibri" w:eastAsia="Calibri" w:cs="Calibri"/>
          <w:b/>
          <w:bCs/>
          <w:color w:val="FF0000"/>
          <w:sz w:val="28"/>
          <w:szCs w:val="28"/>
        </w:rPr>
        <w:t>24</w:t>
      </w:r>
      <w:r w:rsidRPr="00EE2B71" w:rsidR="00E63C49">
        <w:rPr>
          <w:rFonts w:ascii="Calibri" w:hAnsi="Calibri" w:eastAsia="Calibri" w:cs="Calibri"/>
          <w:b/>
          <w:bCs/>
          <w:color w:val="FF0000"/>
          <w:sz w:val="28"/>
          <w:szCs w:val="28"/>
          <w:vertAlign w:val="superscript"/>
        </w:rPr>
        <w:t>th</w:t>
      </w:r>
      <w:r w:rsidRPr="00EE2B71" w:rsidR="00E63C49">
        <w:rPr>
          <w:rFonts w:ascii="Calibri" w:hAnsi="Calibri" w:eastAsia="Calibri" w:cs="Calibri"/>
          <w:b/>
          <w:bCs/>
          <w:color w:val="FF0000"/>
          <w:sz w:val="28"/>
          <w:szCs w:val="28"/>
        </w:rPr>
        <w:t xml:space="preserve"> APRIL 202</w:t>
      </w:r>
      <w:r w:rsidR="00CB0F8B">
        <w:rPr>
          <w:rFonts w:ascii="Calibri" w:hAnsi="Calibri" w:eastAsia="Calibri" w:cs="Calibri"/>
          <w:b/>
          <w:bCs/>
          <w:color w:val="FF0000"/>
          <w:sz w:val="28"/>
          <w:szCs w:val="28"/>
        </w:rPr>
        <w:t>6</w:t>
      </w:r>
      <w:r w:rsidRPr="00EE2B71">
        <w:rPr>
          <w:rFonts w:ascii="Calibri" w:hAnsi="Calibri" w:eastAsia="Calibri" w:cs="Calibri"/>
          <w:b/>
          <w:bCs/>
          <w:sz w:val="28"/>
          <w:szCs w:val="28"/>
        </w:rPr>
        <w:t xml:space="preserve"> to </w:t>
      </w:r>
      <w:r w:rsidRPr="00EE2B71" w:rsidR="00AE6605">
        <w:rPr>
          <w:rFonts w:ascii="Calibri" w:hAnsi="Calibri" w:eastAsia="Calibri" w:cs="Calibri"/>
          <w:b/>
          <w:bCs/>
          <w:sz w:val="28"/>
          <w:szCs w:val="28"/>
        </w:rPr>
        <w:t>music</w:t>
      </w:r>
      <w:r w:rsidRPr="00EE2B71">
        <w:rPr>
          <w:rFonts w:ascii="Calibri" w:hAnsi="Calibri" w:eastAsia="Calibri" w:cs="Calibri"/>
          <w:b/>
          <w:bCs/>
          <w:sz w:val="28"/>
          <w:szCs w:val="28"/>
        </w:rPr>
        <w:t>@coventry.gov.uk</w:t>
      </w:r>
    </w:p>
    <w:sectPr w:rsidRPr="00EE2B71" w:rsidR="0056147C" w:rsidSect="00CA7D5B">
      <w:headerReference w:type="default" r:id="rId15"/>
      <w:footerReference w:type="default" r:id="rId16"/>
      <w:pgSz w:w="11906" w:h="16838" w:orient="portrait"/>
      <w:pgMar w:top="971" w:right="720" w:bottom="720" w:left="709" w:header="708" w:footer="113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9FE" w:rsidRDefault="00DA39FE" w14:paraId="0021BE5B" w14:textId="77777777">
      <w:r>
        <w:separator/>
      </w:r>
    </w:p>
  </w:endnote>
  <w:endnote w:type="continuationSeparator" w:id="0">
    <w:p w:rsidR="00DA39FE" w:rsidRDefault="00DA39FE" w14:paraId="235478C5" w14:textId="77777777">
      <w:r>
        <w:continuationSeparator/>
      </w:r>
    </w:p>
  </w:endnote>
  <w:endnote w:type="continuationNotice" w:id="1">
    <w:p w:rsidR="00DA39FE" w:rsidRDefault="00DA39FE" w14:paraId="6493AD5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90"/>
      <w:gridCol w:w="3490"/>
      <w:gridCol w:w="3490"/>
    </w:tblGrid>
    <w:tr w:rsidR="7C430B94" w:rsidTr="7C430B94" w14:paraId="7DC58A62" w14:textId="77777777">
      <w:trPr>
        <w:trHeight w:val="300"/>
      </w:trPr>
      <w:tc>
        <w:tcPr>
          <w:tcW w:w="3490" w:type="dxa"/>
        </w:tcPr>
        <w:p w:rsidR="7C430B94" w:rsidP="7C430B94" w:rsidRDefault="7C430B94" w14:paraId="12136188" w14:textId="589D2432">
          <w:pPr>
            <w:pStyle w:val="Header"/>
            <w:ind w:left="-115"/>
          </w:pPr>
        </w:p>
      </w:tc>
      <w:tc>
        <w:tcPr>
          <w:tcW w:w="3490" w:type="dxa"/>
        </w:tcPr>
        <w:p w:rsidR="7C430B94" w:rsidP="7C430B94" w:rsidRDefault="486A6766" w14:paraId="4066787C" w14:textId="0E0465AF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071C667" wp14:editId="6BE84230">
                <wp:simplePos x="0" y="0"/>
                <wp:positionH relativeFrom="column">
                  <wp:posOffset>190500</wp:posOffset>
                </wp:positionH>
                <wp:positionV relativeFrom="paragraph">
                  <wp:posOffset>-19050</wp:posOffset>
                </wp:positionV>
                <wp:extent cx="1390650" cy="781050"/>
                <wp:effectExtent l="0" t="0" r="0" b="0"/>
                <wp:wrapNone/>
                <wp:docPr id="14817917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179177" name="Picture 14817917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90" w:type="dxa"/>
        </w:tcPr>
        <w:p w:rsidR="7C430B94" w:rsidP="7C430B94" w:rsidRDefault="486A6766" w14:paraId="147AA313" w14:textId="48845BBF">
          <w:pPr>
            <w:pStyle w:val="Header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613400C7" wp14:editId="75AD24E9">
                <wp:simplePos x="0" y="0"/>
                <wp:positionH relativeFrom="column">
                  <wp:posOffset>-66675</wp:posOffset>
                </wp:positionH>
                <wp:positionV relativeFrom="paragraph">
                  <wp:posOffset>9525</wp:posOffset>
                </wp:positionV>
                <wp:extent cx="2533650" cy="895350"/>
                <wp:effectExtent l="0" t="0" r="0" b="0"/>
                <wp:wrapNone/>
                <wp:docPr id="33067629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0676295" name="Picture 33067629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15098" w:rsidRDefault="681EE5F1" w14:paraId="541170FF" w14:textId="343476D7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93BE37" wp14:editId="13E2B24C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238250" cy="647700"/>
          <wp:effectExtent l="0" t="0" r="0" b="0"/>
          <wp:wrapNone/>
          <wp:docPr id="183803081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405888" name="Picture 63640588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9FE" w:rsidRDefault="00DA39FE" w14:paraId="0AFA9E97" w14:textId="77777777">
      <w:r>
        <w:separator/>
      </w:r>
    </w:p>
  </w:footnote>
  <w:footnote w:type="continuationSeparator" w:id="0">
    <w:p w:rsidR="00DA39FE" w:rsidRDefault="00DA39FE" w14:paraId="3EAA8B57" w14:textId="77777777">
      <w:r>
        <w:continuationSeparator/>
      </w:r>
    </w:p>
  </w:footnote>
  <w:footnote w:type="continuationNotice" w:id="1">
    <w:p w:rsidR="00DA39FE" w:rsidRDefault="00DA39FE" w14:paraId="1EDFA88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33F6F" w:rsidP="009A494B" w:rsidRDefault="747C7ABF" w14:paraId="6FCA0EFC" w14:textId="670A85C2">
    <w:pPr>
      <w:spacing w:after="160" w:line="259" w:lineRule="auto"/>
      <w:jc w:val="center"/>
      <w:rPr>
        <w:rFonts w:ascii="Segoe Print" w:hAnsi="Segoe Print"/>
        <w:b/>
        <w:bCs/>
        <w:color w:val="C00000"/>
        <w:sz w:val="28"/>
        <w:szCs w:val="28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122B82EF" wp14:editId="50306FCA">
          <wp:simplePos x="0" y="0"/>
          <wp:positionH relativeFrom="column">
            <wp:posOffset>-180975</wp:posOffset>
          </wp:positionH>
          <wp:positionV relativeFrom="paragraph">
            <wp:posOffset>-323850</wp:posOffset>
          </wp:positionV>
          <wp:extent cx="1200150" cy="736226"/>
          <wp:effectExtent l="0" t="0" r="0" b="0"/>
          <wp:wrapNone/>
          <wp:docPr id="42467471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674715" name="Picture 424674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736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EC71847">
      <w:rPr>
        <w:noProof/>
      </w:rPr>
      <w:drawing>
        <wp:anchor distT="0" distB="0" distL="114300" distR="114300" simplePos="0" relativeHeight="251658244" behindDoc="0" locked="0" layoutInCell="1" allowOverlap="1" wp14:anchorId="4F381888" wp14:editId="0976101E">
          <wp:simplePos x="0" y="0"/>
          <wp:positionH relativeFrom="column">
            <wp:posOffset>5486400</wp:posOffset>
          </wp:positionH>
          <wp:positionV relativeFrom="paragraph">
            <wp:posOffset>-390525</wp:posOffset>
          </wp:positionV>
          <wp:extent cx="1381125" cy="812426"/>
          <wp:effectExtent l="0" t="0" r="0" b="0"/>
          <wp:wrapNone/>
          <wp:docPr id="1187213191" name="drawing" title="Coventry Musi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213191" name="Picture 11872131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812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6D16" w:rsidR="00390358">
      <w:rPr>
        <w:rFonts w:ascii="Segoe Print" w:hAnsi="Segoe Print"/>
        <w:b/>
        <w:bCs/>
        <w:color w:val="C00000"/>
        <w:sz w:val="28"/>
        <w:szCs w:val="28"/>
      </w:rPr>
      <w:t>Coventry Music Big Sing</w:t>
    </w:r>
    <w:r w:rsidR="001B3980">
      <w:rPr>
        <w:rFonts w:ascii="Segoe Print" w:hAnsi="Segoe Print"/>
        <w:b/>
        <w:bCs/>
        <w:color w:val="C00000"/>
        <w:sz w:val="28"/>
        <w:szCs w:val="28"/>
      </w:rPr>
      <w:t xml:space="preserve">ing </w:t>
    </w:r>
    <w:r w:rsidRPr="00F66D16" w:rsidR="00390358">
      <w:rPr>
        <w:rFonts w:ascii="Segoe Print" w:hAnsi="Segoe Print"/>
        <w:b/>
        <w:bCs/>
        <w:color w:val="C00000"/>
        <w:sz w:val="28"/>
        <w:szCs w:val="28"/>
      </w:rPr>
      <w:t>Event</w:t>
    </w:r>
    <w:r w:rsidRPr="00F66D16" w:rsidR="01C7AF67">
      <w:rPr>
        <w:rFonts w:ascii="Segoe Print" w:hAnsi="Segoe Print"/>
        <w:b/>
        <w:bCs/>
        <w:color w:val="C00000"/>
        <w:sz w:val="28"/>
        <w:szCs w:val="28"/>
      </w:rPr>
      <w:t xml:space="preserve"> </w:t>
    </w:r>
    <w:r w:rsidR="001E0AC9">
      <w:rPr>
        <w:rFonts w:ascii="Segoe Print" w:hAnsi="Segoe Print"/>
        <w:b/>
        <w:bCs/>
        <w:color w:val="C00000"/>
        <w:sz w:val="28"/>
        <w:szCs w:val="28"/>
      </w:rPr>
      <w:t xml:space="preserve">June </w:t>
    </w:r>
    <w:r w:rsidRPr="00F66D16" w:rsidR="01C7AF67">
      <w:rPr>
        <w:rFonts w:ascii="Segoe Print" w:hAnsi="Segoe Print"/>
        <w:b/>
        <w:bCs/>
        <w:color w:val="C00000"/>
        <w:sz w:val="28"/>
        <w:szCs w:val="28"/>
      </w:rPr>
      <w:t>202</w:t>
    </w:r>
    <w:r w:rsidR="00D101E6">
      <w:rPr>
        <w:rFonts w:ascii="Segoe Print" w:hAnsi="Segoe Print"/>
        <w:b/>
        <w:bCs/>
        <w:color w:val="C00000"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F38209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BD0CF1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4CFE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BC54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0C88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BAB0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B47C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B8EE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88EB4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78B3243"/>
    <w:multiLevelType w:val="hybridMultilevel"/>
    <w:tmpl w:val="EAECF6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DE52A3"/>
    <w:multiLevelType w:val="hybridMultilevel"/>
    <w:tmpl w:val="196234D8"/>
    <w:lvl w:ilvl="0" w:tplc="08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DD92B36"/>
    <w:multiLevelType w:val="hybridMultilevel"/>
    <w:tmpl w:val="C1EE6A2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3CC0F57"/>
    <w:multiLevelType w:val="hybridMultilevel"/>
    <w:tmpl w:val="4ED256D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7064552">
    <w:abstractNumId w:val="0"/>
  </w:num>
  <w:num w:numId="2" w16cid:durableId="1901597923">
    <w:abstractNumId w:val="3"/>
  </w:num>
  <w:num w:numId="3" w16cid:durableId="211773063">
    <w:abstractNumId w:val="2"/>
  </w:num>
  <w:num w:numId="4" w16cid:durableId="1455177828">
    <w:abstractNumId w:val="4"/>
  </w:num>
  <w:num w:numId="5" w16cid:durableId="59867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7C"/>
    <w:rsid w:val="00006611"/>
    <w:rsid w:val="00024540"/>
    <w:rsid w:val="0002658A"/>
    <w:rsid w:val="00031AC4"/>
    <w:rsid w:val="00031CD2"/>
    <w:rsid w:val="00033A7B"/>
    <w:rsid w:val="000368EA"/>
    <w:rsid w:val="000432D5"/>
    <w:rsid w:val="00057353"/>
    <w:rsid w:val="0007276D"/>
    <w:rsid w:val="000729BF"/>
    <w:rsid w:val="00073771"/>
    <w:rsid w:val="00082C84"/>
    <w:rsid w:val="000A7F20"/>
    <w:rsid w:val="000B27BA"/>
    <w:rsid w:val="000C1AD0"/>
    <w:rsid w:val="000C27B4"/>
    <w:rsid w:val="000C433B"/>
    <w:rsid w:val="000D2C1E"/>
    <w:rsid w:val="000D7A70"/>
    <w:rsid w:val="000E4B7E"/>
    <w:rsid w:val="000F1B76"/>
    <w:rsid w:val="000F6FD3"/>
    <w:rsid w:val="0010294B"/>
    <w:rsid w:val="00105F7E"/>
    <w:rsid w:val="001064C9"/>
    <w:rsid w:val="00112ACF"/>
    <w:rsid w:val="001275EE"/>
    <w:rsid w:val="001500AC"/>
    <w:rsid w:val="00150F06"/>
    <w:rsid w:val="00156803"/>
    <w:rsid w:val="00161553"/>
    <w:rsid w:val="001615FE"/>
    <w:rsid w:val="00171535"/>
    <w:rsid w:val="0017397B"/>
    <w:rsid w:val="00174CA6"/>
    <w:rsid w:val="00181509"/>
    <w:rsid w:val="001B3980"/>
    <w:rsid w:val="001C158E"/>
    <w:rsid w:val="001C1B63"/>
    <w:rsid w:val="001C6734"/>
    <w:rsid w:val="001C71DD"/>
    <w:rsid w:val="001D2026"/>
    <w:rsid w:val="001D2B0E"/>
    <w:rsid w:val="001E0AC9"/>
    <w:rsid w:val="001E2F86"/>
    <w:rsid w:val="001F4207"/>
    <w:rsid w:val="001F69A9"/>
    <w:rsid w:val="001F708E"/>
    <w:rsid w:val="00205ED1"/>
    <w:rsid w:val="0021153A"/>
    <w:rsid w:val="00216E57"/>
    <w:rsid w:val="00220836"/>
    <w:rsid w:val="002240CB"/>
    <w:rsid w:val="0022737A"/>
    <w:rsid w:val="00227411"/>
    <w:rsid w:val="00236DE9"/>
    <w:rsid w:val="00243AEB"/>
    <w:rsid w:val="00243D59"/>
    <w:rsid w:val="00244E07"/>
    <w:rsid w:val="002461DE"/>
    <w:rsid w:val="00247550"/>
    <w:rsid w:val="00250383"/>
    <w:rsid w:val="0025735C"/>
    <w:rsid w:val="002625A0"/>
    <w:rsid w:val="002870B2"/>
    <w:rsid w:val="002962FB"/>
    <w:rsid w:val="002C4E4E"/>
    <w:rsid w:val="002C5120"/>
    <w:rsid w:val="002C717C"/>
    <w:rsid w:val="002C7ECE"/>
    <w:rsid w:val="002D539C"/>
    <w:rsid w:val="002D7044"/>
    <w:rsid w:val="002D7762"/>
    <w:rsid w:val="002F3B0D"/>
    <w:rsid w:val="002F784E"/>
    <w:rsid w:val="002F7DD5"/>
    <w:rsid w:val="003054AF"/>
    <w:rsid w:val="0030747F"/>
    <w:rsid w:val="00310481"/>
    <w:rsid w:val="0031259E"/>
    <w:rsid w:val="00315A4F"/>
    <w:rsid w:val="0032226B"/>
    <w:rsid w:val="003234A2"/>
    <w:rsid w:val="00327693"/>
    <w:rsid w:val="0033165A"/>
    <w:rsid w:val="00347631"/>
    <w:rsid w:val="003501FE"/>
    <w:rsid w:val="00361456"/>
    <w:rsid w:val="00362531"/>
    <w:rsid w:val="00367D42"/>
    <w:rsid w:val="00367D52"/>
    <w:rsid w:val="003705D6"/>
    <w:rsid w:val="00371F95"/>
    <w:rsid w:val="00375E4B"/>
    <w:rsid w:val="003764CE"/>
    <w:rsid w:val="00377711"/>
    <w:rsid w:val="003839BA"/>
    <w:rsid w:val="00390358"/>
    <w:rsid w:val="0039164D"/>
    <w:rsid w:val="00392D6E"/>
    <w:rsid w:val="003A340C"/>
    <w:rsid w:val="003A3FC5"/>
    <w:rsid w:val="003B4F5A"/>
    <w:rsid w:val="003D62AA"/>
    <w:rsid w:val="003D6787"/>
    <w:rsid w:val="003E4AC9"/>
    <w:rsid w:val="003E60EF"/>
    <w:rsid w:val="003E6142"/>
    <w:rsid w:val="003F162B"/>
    <w:rsid w:val="003F38A0"/>
    <w:rsid w:val="0040392A"/>
    <w:rsid w:val="00404E11"/>
    <w:rsid w:val="00423862"/>
    <w:rsid w:val="00432854"/>
    <w:rsid w:val="004339EB"/>
    <w:rsid w:val="00434637"/>
    <w:rsid w:val="00436EDE"/>
    <w:rsid w:val="00461AFC"/>
    <w:rsid w:val="004650E4"/>
    <w:rsid w:val="00471132"/>
    <w:rsid w:val="00472AEB"/>
    <w:rsid w:val="00474B71"/>
    <w:rsid w:val="004775B0"/>
    <w:rsid w:val="0048390C"/>
    <w:rsid w:val="00491C76"/>
    <w:rsid w:val="0049693E"/>
    <w:rsid w:val="004A01C2"/>
    <w:rsid w:val="004B278F"/>
    <w:rsid w:val="004B3933"/>
    <w:rsid w:val="004B67DC"/>
    <w:rsid w:val="004C4EA8"/>
    <w:rsid w:val="004F43A8"/>
    <w:rsid w:val="00507487"/>
    <w:rsid w:val="00525D9F"/>
    <w:rsid w:val="005456A0"/>
    <w:rsid w:val="0055012B"/>
    <w:rsid w:val="00550D3F"/>
    <w:rsid w:val="00551294"/>
    <w:rsid w:val="0055131F"/>
    <w:rsid w:val="00554A48"/>
    <w:rsid w:val="00560780"/>
    <w:rsid w:val="0056147C"/>
    <w:rsid w:val="00561522"/>
    <w:rsid w:val="005701D0"/>
    <w:rsid w:val="00572EF8"/>
    <w:rsid w:val="00575D94"/>
    <w:rsid w:val="0058430D"/>
    <w:rsid w:val="005848D7"/>
    <w:rsid w:val="00585DDD"/>
    <w:rsid w:val="00593F9A"/>
    <w:rsid w:val="00597C20"/>
    <w:rsid w:val="005B2A20"/>
    <w:rsid w:val="005B30C8"/>
    <w:rsid w:val="005B75AC"/>
    <w:rsid w:val="005C7313"/>
    <w:rsid w:val="005D1E37"/>
    <w:rsid w:val="005D68D7"/>
    <w:rsid w:val="005D7466"/>
    <w:rsid w:val="005E7508"/>
    <w:rsid w:val="005F5709"/>
    <w:rsid w:val="005F5DE1"/>
    <w:rsid w:val="00604B54"/>
    <w:rsid w:val="006054E7"/>
    <w:rsid w:val="00607D73"/>
    <w:rsid w:val="00611612"/>
    <w:rsid w:val="00617752"/>
    <w:rsid w:val="00620163"/>
    <w:rsid w:val="00624CC3"/>
    <w:rsid w:val="00627674"/>
    <w:rsid w:val="00630158"/>
    <w:rsid w:val="00642D55"/>
    <w:rsid w:val="006448FD"/>
    <w:rsid w:val="00646709"/>
    <w:rsid w:val="006532F1"/>
    <w:rsid w:val="00655936"/>
    <w:rsid w:val="0066239C"/>
    <w:rsid w:val="006713B3"/>
    <w:rsid w:val="00692F5A"/>
    <w:rsid w:val="006A1C1A"/>
    <w:rsid w:val="006A752E"/>
    <w:rsid w:val="006A787E"/>
    <w:rsid w:val="006C0680"/>
    <w:rsid w:val="006C2634"/>
    <w:rsid w:val="006C6365"/>
    <w:rsid w:val="006C6F91"/>
    <w:rsid w:val="006D05B1"/>
    <w:rsid w:val="006E2B4E"/>
    <w:rsid w:val="006E50B2"/>
    <w:rsid w:val="006E652E"/>
    <w:rsid w:val="006E697D"/>
    <w:rsid w:val="006F0222"/>
    <w:rsid w:val="006F390F"/>
    <w:rsid w:val="006F397D"/>
    <w:rsid w:val="007039FE"/>
    <w:rsid w:val="007174CE"/>
    <w:rsid w:val="00721738"/>
    <w:rsid w:val="0072447E"/>
    <w:rsid w:val="0073793B"/>
    <w:rsid w:val="00740308"/>
    <w:rsid w:val="00750FFE"/>
    <w:rsid w:val="00791E54"/>
    <w:rsid w:val="00793577"/>
    <w:rsid w:val="007A73DE"/>
    <w:rsid w:val="007B28E0"/>
    <w:rsid w:val="007E111F"/>
    <w:rsid w:val="007E56BC"/>
    <w:rsid w:val="007F0357"/>
    <w:rsid w:val="007F39B7"/>
    <w:rsid w:val="007F67ED"/>
    <w:rsid w:val="00802AAF"/>
    <w:rsid w:val="00803B92"/>
    <w:rsid w:val="008137A6"/>
    <w:rsid w:val="00820ED3"/>
    <w:rsid w:val="008242E1"/>
    <w:rsid w:val="00825697"/>
    <w:rsid w:val="00825F85"/>
    <w:rsid w:val="008372B6"/>
    <w:rsid w:val="00850300"/>
    <w:rsid w:val="008535A9"/>
    <w:rsid w:val="00854708"/>
    <w:rsid w:val="008576A6"/>
    <w:rsid w:val="00862B93"/>
    <w:rsid w:val="0086588A"/>
    <w:rsid w:val="0086591D"/>
    <w:rsid w:val="00867CB7"/>
    <w:rsid w:val="0087213C"/>
    <w:rsid w:val="00882568"/>
    <w:rsid w:val="008952C5"/>
    <w:rsid w:val="0089677A"/>
    <w:rsid w:val="008A14E1"/>
    <w:rsid w:val="008A19D4"/>
    <w:rsid w:val="008A1C47"/>
    <w:rsid w:val="008A4AE0"/>
    <w:rsid w:val="008A542E"/>
    <w:rsid w:val="008B1211"/>
    <w:rsid w:val="008B139F"/>
    <w:rsid w:val="008B3752"/>
    <w:rsid w:val="008C2677"/>
    <w:rsid w:val="008D3F49"/>
    <w:rsid w:val="008D672D"/>
    <w:rsid w:val="008E0555"/>
    <w:rsid w:val="008F6960"/>
    <w:rsid w:val="008F7E90"/>
    <w:rsid w:val="00900088"/>
    <w:rsid w:val="00904A01"/>
    <w:rsid w:val="00905D0F"/>
    <w:rsid w:val="00915D35"/>
    <w:rsid w:val="009322B5"/>
    <w:rsid w:val="009347FC"/>
    <w:rsid w:val="009363F9"/>
    <w:rsid w:val="009452F4"/>
    <w:rsid w:val="009641AE"/>
    <w:rsid w:val="00966607"/>
    <w:rsid w:val="00970409"/>
    <w:rsid w:val="009706D7"/>
    <w:rsid w:val="009711F5"/>
    <w:rsid w:val="00972E61"/>
    <w:rsid w:val="0099159B"/>
    <w:rsid w:val="009A0C15"/>
    <w:rsid w:val="009A25A0"/>
    <w:rsid w:val="009A494B"/>
    <w:rsid w:val="009C0FBF"/>
    <w:rsid w:val="009E232F"/>
    <w:rsid w:val="009E2E2A"/>
    <w:rsid w:val="009E618E"/>
    <w:rsid w:val="009F1499"/>
    <w:rsid w:val="009F431D"/>
    <w:rsid w:val="009F44E5"/>
    <w:rsid w:val="00A05A4E"/>
    <w:rsid w:val="00A07591"/>
    <w:rsid w:val="00A125BB"/>
    <w:rsid w:val="00A14533"/>
    <w:rsid w:val="00A24DEC"/>
    <w:rsid w:val="00A27A21"/>
    <w:rsid w:val="00A33353"/>
    <w:rsid w:val="00A359B3"/>
    <w:rsid w:val="00A467D1"/>
    <w:rsid w:val="00A53C13"/>
    <w:rsid w:val="00A706D7"/>
    <w:rsid w:val="00A75C12"/>
    <w:rsid w:val="00A97C17"/>
    <w:rsid w:val="00AB576A"/>
    <w:rsid w:val="00AC0857"/>
    <w:rsid w:val="00AC0953"/>
    <w:rsid w:val="00AC2FF2"/>
    <w:rsid w:val="00AC5210"/>
    <w:rsid w:val="00AD0213"/>
    <w:rsid w:val="00AD0802"/>
    <w:rsid w:val="00AD4E87"/>
    <w:rsid w:val="00AD6125"/>
    <w:rsid w:val="00AE3D19"/>
    <w:rsid w:val="00AE6605"/>
    <w:rsid w:val="00AE7F02"/>
    <w:rsid w:val="00AF0817"/>
    <w:rsid w:val="00AF3A22"/>
    <w:rsid w:val="00AF5B0A"/>
    <w:rsid w:val="00AF7B0A"/>
    <w:rsid w:val="00B11798"/>
    <w:rsid w:val="00B15285"/>
    <w:rsid w:val="00B2434A"/>
    <w:rsid w:val="00B258E9"/>
    <w:rsid w:val="00B27654"/>
    <w:rsid w:val="00B318DC"/>
    <w:rsid w:val="00B33F6F"/>
    <w:rsid w:val="00B40780"/>
    <w:rsid w:val="00B458FD"/>
    <w:rsid w:val="00B45C06"/>
    <w:rsid w:val="00B53086"/>
    <w:rsid w:val="00B5401F"/>
    <w:rsid w:val="00B54DCB"/>
    <w:rsid w:val="00B56A0E"/>
    <w:rsid w:val="00B80FC1"/>
    <w:rsid w:val="00B81507"/>
    <w:rsid w:val="00B87F84"/>
    <w:rsid w:val="00B966A9"/>
    <w:rsid w:val="00B97731"/>
    <w:rsid w:val="00BA174B"/>
    <w:rsid w:val="00BA3AF6"/>
    <w:rsid w:val="00BA5BC2"/>
    <w:rsid w:val="00BC23ED"/>
    <w:rsid w:val="00BD2094"/>
    <w:rsid w:val="00BD20A0"/>
    <w:rsid w:val="00BE355C"/>
    <w:rsid w:val="00BE7E34"/>
    <w:rsid w:val="00BF22B4"/>
    <w:rsid w:val="00BF351E"/>
    <w:rsid w:val="00C17170"/>
    <w:rsid w:val="00C22945"/>
    <w:rsid w:val="00C2579E"/>
    <w:rsid w:val="00C2680E"/>
    <w:rsid w:val="00C4353E"/>
    <w:rsid w:val="00C522E7"/>
    <w:rsid w:val="00C53D29"/>
    <w:rsid w:val="00C61936"/>
    <w:rsid w:val="00C6295E"/>
    <w:rsid w:val="00C62C65"/>
    <w:rsid w:val="00C64B8F"/>
    <w:rsid w:val="00C705C4"/>
    <w:rsid w:val="00C7360B"/>
    <w:rsid w:val="00C774E5"/>
    <w:rsid w:val="00C91271"/>
    <w:rsid w:val="00C92AE2"/>
    <w:rsid w:val="00CA4A73"/>
    <w:rsid w:val="00CA51E9"/>
    <w:rsid w:val="00CA74B4"/>
    <w:rsid w:val="00CA7D5B"/>
    <w:rsid w:val="00CB0F8B"/>
    <w:rsid w:val="00CB1DA7"/>
    <w:rsid w:val="00CB4904"/>
    <w:rsid w:val="00CC32A2"/>
    <w:rsid w:val="00CC48D8"/>
    <w:rsid w:val="00CC698B"/>
    <w:rsid w:val="00CC6A86"/>
    <w:rsid w:val="00CD64E6"/>
    <w:rsid w:val="00CE200F"/>
    <w:rsid w:val="00CF5057"/>
    <w:rsid w:val="00CF5B47"/>
    <w:rsid w:val="00D06E8B"/>
    <w:rsid w:val="00D101E6"/>
    <w:rsid w:val="00D1117A"/>
    <w:rsid w:val="00D13C39"/>
    <w:rsid w:val="00D1419E"/>
    <w:rsid w:val="00D14568"/>
    <w:rsid w:val="00D16F16"/>
    <w:rsid w:val="00D27FE9"/>
    <w:rsid w:val="00D35D65"/>
    <w:rsid w:val="00D36B73"/>
    <w:rsid w:val="00D378B3"/>
    <w:rsid w:val="00D43B5C"/>
    <w:rsid w:val="00D5220B"/>
    <w:rsid w:val="00D61CC5"/>
    <w:rsid w:val="00D656CE"/>
    <w:rsid w:val="00D66B37"/>
    <w:rsid w:val="00D818F4"/>
    <w:rsid w:val="00D87E1B"/>
    <w:rsid w:val="00DA053F"/>
    <w:rsid w:val="00DA39FE"/>
    <w:rsid w:val="00DA793B"/>
    <w:rsid w:val="00DB0BD8"/>
    <w:rsid w:val="00DD1511"/>
    <w:rsid w:val="00DD1972"/>
    <w:rsid w:val="00DD5DAD"/>
    <w:rsid w:val="00DE1CD8"/>
    <w:rsid w:val="00DE2F89"/>
    <w:rsid w:val="00DE7CD8"/>
    <w:rsid w:val="00DF7143"/>
    <w:rsid w:val="00DFE372"/>
    <w:rsid w:val="00E12738"/>
    <w:rsid w:val="00E15161"/>
    <w:rsid w:val="00E15897"/>
    <w:rsid w:val="00E20493"/>
    <w:rsid w:val="00E26595"/>
    <w:rsid w:val="00E27EE8"/>
    <w:rsid w:val="00E307AB"/>
    <w:rsid w:val="00E30D61"/>
    <w:rsid w:val="00E32FC3"/>
    <w:rsid w:val="00E3594C"/>
    <w:rsid w:val="00E424CF"/>
    <w:rsid w:val="00E44AD4"/>
    <w:rsid w:val="00E47866"/>
    <w:rsid w:val="00E50916"/>
    <w:rsid w:val="00E54B0C"/>
    <w:rsid w:val="00E55294"/>
    <w:rsid w:val="00E564B3"/>
    <w:rsid w:val="00E56CE1"/>
    <w:rsid w:val="00E56E17"/>
    <w:rsid w:val="00E63C49"/>
    <w:rsid w:val="00E65149"/>
    <w:rsid w:val="00E66E34"/>
    <w:rsid w:val="00E70669"/>
    <w:rsid w:val="00E70CA8"/>
    <w:rsid w:val="00E7257A"/>
    <w:rsid w:val="00E73073"/>
    <w:rsid w:val="00E754CF"/>
    <w:rsid w:val="00E760CD"/>
    <w:rsid w:val="00E806E3"/>
    <w:rsid w:val="00E828A9"/>
    <w:rsid w:val="00E96BB9"/>
    <w:rsid w:val="00E97014"/>
    <w:rsid w:val="00EB383E"/>
    <w:rsid w:val="00EC2FB2"/>
    <w:rsid w:val="00EC680F"/>
    <w:rsid w:val="00ED015B"/>
    <w:rsid w:val="00EE1864"/>
    <w:rsid w:val="00EE2678"/>
    <w:rsid w:val="00EE2B71"/>
    <w:rsid w:val="00EE41EC"/>
    <w:rsid w:val="00EE4545"/>
    <w:rsid w:val="00EF4DA0"/>
    <w:rsid w:val="00F1105D"/>
    <w:rsid w:val="00F15098"/>
    <w:rsid w:val="00F211A7"/>
    <w:rsid w:val="00F21412"/>
    <w:rsid w:val="00F21C49"/>
    <w:rsid w:val="00F2530B"/>
    <w:rsid w:val="00F258F8"/>
    <w:rsid w:val="00F30597"/>
    <w:rsid w:val="00F349BA"/>
    <w:rsid w:val="00F530AA"/>
    <w:rsid w:val="00F53A50"/>
    <w:rsid w:val="00F547FF"/>
    <w:rsid w:val="00F575AE"/>
    <w:rsid w:val="00F60EB7"/>
    <w:rsid w:val="00F61222"/>
    <w:rsid w:val="00F66D16"/>
    <w:rsid w:val="00F833DF"/>
    <w:rsid w:val="00F91E4E"/>
    <w:rsid w:val="00FA63C0"/>
    <w:rsid w:val="00FA6FEF"/>
    <w:rsid w:val="00FB427F"/>
    <w:rsid w:val="00FB5565"/>
    <w:rsid w:val="00FB59B5"/>
    <w:rsid w:val="00FD0BB6"/>
    <w:rsid w:val="00FD7425"/>
    <w:rsid w:val="00FF4549"/>
    <w:rsid w:val="00FF608B"/>
    <w:rsid w:val="00FF615E"/>
    <w:rsid w:val="01C7AF67"/>
    <w:rsid w:val="01F68E61"/>
    <w:rsid w:val="027320D0"/>
    <w:rsid w:val="02F63B46"/>
    <w:rsid w:val="030EF1AC"/>
    <w:rsid w:val="03190348"/>
    <w:rsid w:val="04867548"/>
    <w:rsid w:val="05775895"/>
    <w:rsid w:val="05C8DE53"/>
    <w:rsid w:val="06F9EBE2"/>
    <w:rsid w:val="07AF80AE"/>
    <w:rsid w:val="08759CE7"/>
    <w:rsid w:val="0ADAA0F8"/>
    <w:rsid w:val="0BB522D6"/>
    <w:rsid w:val="0BDD5E4E"/>
    <w:rsid w:val="0C53E801"/>
    <w:rsid w:val="0DCD0396"/>
    <w:rsid w:val="0DFCBEB3"/>
    <w:rsid w:val="0EC71847"/>
    <w:rsid w:val="1043F6C5"/>
    <w:rsid w:val="1088CEE8"/>
    <w:rsid w:val="111125FF"/>
    <w:rsid w:val="126B6491"/>
    <w:rsid w:val="12F5B4F3"/>
    <w:rsid w:val="133EE58A"/>
    <w:rsid w:val="135E5F5D"/>
    <w:rsid w:val="14DD7F71"/>
    <w:rsid w:val="178D820F"/>
    <w:rsid w:val="18AED46A"/>
    <w:rsid w:val="1905DB2B"/>
    <w:rsid w:val="194E14EE"/>
    <w:rsid w:val="196D6C43"/>
    <w:rsid w:val="19DBEB56"/>
    <w:rsid w:val="1AB9B0B4"/>
    <w:rsid w:val="1AC10428"/>
    <w:rsid w:val="1ACD3CB4"/>
    <w:rsid w:val="1D6F3F76"/>
    <w:rsid w:val="1E72C0C6"/>
    <w:rsid w:val="1EDA4DEF"/>
    <w:rsid w:val="1FF4629C"/>
    <w:rsid w:val="1FF6E544"/>
    <w:rsid w:val="2075375B"/>
    <w:rsid w:val="209C14F6"/>
    <w:rsid w:val="2262D8B9"/>
    <w:rsid w:val="22963950"/>
    <w:rsid w:val="22F44E62"/>
    <w:rsid w:val="242A4E74"/>
    <w:rsid w:val="244F3238"/>
    <w:rsid w:val="250CBC81"/>
    <w:rsid w:val="25288AD7"/>
    <w:rsid w:val="25517CF9"/>
    <w:rsid w:val="256128FE"/>
    <w:rsid w:val="25D6189A"/>
    <w:rsid w:val="2760A2AA"/>
    <w:rsid w:val="27AD2288"/>
    <w:rsid w:val="28713B31"/>
    <w:rsid w:val="28F490FF"/>
    <w:rsid w:val="29092B2B"/>
    <w:rsid w:val="29D2FB08"/>
    <w:rsid w:val="2A721EFF"/>
    <w:rsid w:val="2B10C389"/>
    <w:rsid w:val="2BD06A82"/>
    <w:rsid w:val="2C1E1074"/>
    <w:rsid w:val="2C76297D"/>
    <w:rsid w:val="2CDC3CB7"/>
    <w:rsid w:val="2D28549C"/>
    <w:rsid w:val="2DCD0E6D"/>
    <w:rsid w:val="2EAD2DF2"/>
    <w:rsid w:val="2F63D283"/>
    <w:rsid w:val="2FB1DADF"/>
    <w:rsid w:val="30760506"/>
    <w:rsid w:val="30D8B563"/>
    <w:rsid w:val="31F3E377"/>
    <w:rsid w:val="33ADDFAB"/>
    <w:rsid w:val="343DF6C2"/>
    <w:rsid w:val="351D0D83"/>
    <w:rsid w:val="3610084F"/>
    <w:rsid w:val="362747BC"/>
    <w:rsid w:val="36DF3C94"/>
    <w:rsid w:val="372BBBAD"/>
    <w:rsid w:val="37934FCC"/>
    <w:rsid w:val="37DE0BBA"/>
    <w:rsid w:val="387E5476"/>
    <w:rsid w:val="39027E62"/>
    <w:rsid w:val="3B0D1A34"/>
    <w:rsid w:val="3C2784DF"/>
    <w:rsid w:val="3C65E2CE"/>
    <w:rsid w:val="3E28D3BF"/>
    <w:rsid w:val="3F01650E"/>
    <w:rsid w:val="3F18954F"/>
    <w:rsid w:val="3F9DEE20"/>
    <w:rsid w:val="40991893"/>
    <w:rsid w:val="410E6973"/>
    <w:rsid w:val="42037FED"/>
    <w:rsid w:val="42BE81C3"/>
    <w:rsid w:val="45814D17"/>
    <w:rsid w:val="458D9A8E"/>
    <w:rsid w:val="45C17A46"/>
    <w:rsid w:val="4633EBC2"/>
    <w:rsid w:val="4655719F"/>
    <w:rsid w:val="46D27363"/>
    <w:rsid w:val="477D84B9"/>
    <w:rsid w:val="47D0BDB7"/>
    <w:rsid w:val="47D19C18"/>
    <w:rsid w:val="47D9457E"/>
    <w:rsid w:val="486A6766"/>
    <w:rsid w:val="4A1C31B4"/>
    <w:rsid w:val="4B2559B0"/>
    <w:rsid w:val="4B9DF6A6"/>
    <w:rsid w:val="4C92E889"/>
    <w:rsid w:val="4CAE784A"/>
    <w:rsid w:val="4CF3E158"/>
    <w:rsid w:val="4E9309D3"/>
    <w:rsid w:val="5016DAF4"/>
    <w:rsid w:val="50F3045C"/>
    <w:rsid w:val="50F365F7"/>
    <w:rsid w:val="51C12BBC"/>
    <w:rsid w:val="52793D96"/>
    <w:rsid w:val="5408F09B"/>
    <w:rsid w:val="54117CC1"/>
    <w:rsid w:val="5593AB95"/>
    <w:rsid w:val="563330AC"/>
    <w:rsid w:val="56608213"/>
    <w:rsid w:val="576245E0"/>
    <w:rsid w:val="59A1DAE5"/>
    <w:rsid w:val="5A1E7114"/>
    <w:rsid w:val="5B598D9B"/>
    <w:rsid w:val="5C076F52"/>
    <w:rsid w:val="5D5350E4"/>
    <w:rsid w:val="5D843DE5"/>
    <w:rsid w:val="5DFBE807"/>
    <w:rsid w:val="5E1D2A7C"/>
    <w:rsid w:val="5F51EC56"/>
    <w:rsid w:val="60617C53"/>
    <w:rsid w:val="61818174"/>
    <w:rsid w:val="61FD4CB4"/>
    <w:rsid w:val="637F931D"/>
    <w:rsid w:val="63A73E62"/>
    <w:rsid w:val="63F3E473"/>
    <w:rsid w:val="64C1FB44"/>
    <w:rsid w:val="661C0C63"/>
    <w:rsid w:val="665A75FA"/>
    <w:rsid w:val="666A1C6F"/>
    <w:rsid w:val="6776DAD8"/>
    <w:rsid w:val="681C4295"/>
    <w:rsid w:val="681EE5F1"/>
    <w:rsid w:val="688BE0FB"/>
    <w:rsid w:val="68D7B8DA"/>
    <w:rsid w:val="696F914D"/>
    <w:rsid w:val="699EE3BE"/>
    <w:rsid w:val="6AAE7B9A"/>
    <w:rsid w:val="6B60A225"/>
    <w:rsid w:val="6C00B8F9"/>
    <w:rsid w:val="6DD161C0"/>
    <w:rsid w:val="6E124AD0"/>
    <w:rsid w:val="6E8AFE8C"/>
    <w:rsid w:val="6F59185B"/>
    <w:rsid w:val="6FB42F83"/>
    <w:rsid w:val="711DBD1E"/>
    <w:rsid w:val="716B6310"/>
    <w:rsid w:val="733159F7"/>
    <w:rsid w:val="747C7ABF"/>
    <w:rsid w:val="750558D4"/>
    <w:rsid w:val="75B23E73"/>
    <w:rsid w:val="75E1823C"/>
    <w:rsid w:val="76DFF4A7"/>
    <w:rsid w:val="7758AA2A"/>
    <w:rsid w:val="784FFFAD"/>
    <w:rsid w:val="786686DD"/>
    <w:rsid w:val="7C430B94"/>
    <w:rsid w:val="7C5A8C93"/>
    <w:rsid w:val="7CDEBEB5"/>
    <w:rsid w:val="7D54C242"/>
    <w:rsid w:val="7DD78076"/>
    <w:rsid w:val="7E48EB1F"/>
    <w:rsid w:val="7F0A2E02"/>
    <w:rsid w:val="7F10760B"/>
    <w:rsid w:val="7F86C7E3"/>
    <w:rsid w:val="7F94F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39053"/>
  <w15:docId w15:val="{A8F32515-C240-4E75-9239-545D004B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48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074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755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4755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755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4755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129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C085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45C06"/>
    <w:rPr>
      <w:b/>
      <w:bCs/>
    </w:rPr>
  </w:style>
  <w:style w:type="character" w:styleId="Emphasis">
    <w:name w:val="Emphasis"/>
    <w:basedOn w:val="DefaultParagraphFont"/>
    <w:uiPriority w:val="20"/>
    <w:qFormat/>
    <w:rsid w:val="00B45C06"/>
    <w:rPr>
      <w:i/>
      <w:iCs/>
    </w:rPr>
  </w:style>
  <w:style w:type="paragraph" w:styleId="ListParagraph">
    <w:name w:val="List Paragraph"/>
    <w:basedOn w:val="Normal"/>
    <w:uiPriority w:val="34"/>
    <w:qFormat/>
    <w:rsid w:val="004A01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0597"/>
    <w:rPr>
      <w:color w:val="605E5C"/>
      <w:shd w:val="clear" w:color="auto" w:fill="E1DFDD"/>
    </w:rPr>
  </w:style>
  <w:style w:type="character" w:styleId="contentpasted0" w:customStyle="1">
    <w:name w:val="contentpasted0"/>
    <w:basedOn w:val="DefaultParagraphFont"/>
    <w:rsid w:val="00472AEB"/>
  </w:style>
  <w:style w:type="table" w:styleId="TableGrid">
    <w:name w:val="Table Grid"/>
    <w:basedOn w:val="TableNormal"/>
    <w:uiPriority w:val="59"/>
    <w:rsid w:val="00F1509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settings" Target="settings.xml" Id="rId10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image" Target="media/image1.jpeg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2E394365F1631E428E9197B36E8DB90A" ma:contentTypeVersion="11" ma:contentTypeDescription="" ma:contentTypeScope="" ma:versionID="f3c7453965aa3872c7808ce6013fd2f3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787f62ee7fad0409ba1ccfda7bdfc74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545;#Coventry Music Service|ce7440ef-3cc7-475b-824c-9e1f7d053765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indexed="true" ma:default="" ma:fieldId="{dc4525bf-4a70-4db9-85c3-696ff43c56c8}" ma:sspId="6ed0261d-8e1d-4a30-b593-96d7f0c84e13" ma:termSetId="38866771-e0a7-4bce-a0bd-40dc285cf35b" ma:anchorId="d741a04a-5781-47a3-a211-e05f9183ddd3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  <TaxCatchAll xmlns="f030db69-1d5c-4c1f-887a-00e75fed0d5c">
      <Value>1545</Value>
    </TaxCatchAll>
    <Document_x0020_Expires_x0020_On xmlns="f030db69-1d5c-4c1f-887a-00e75fed0d5c">2029-03-04T00:00:00+00:00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Coventry Music Service</TermName>
          <TermId xmlns="http://schemas.microsoft.com/office/infopath/2007/PartnerControls">ce7440ef-3cc7-475b-824c-9e1f7d053765</TermId>
        </TermInfo>
      </Terms>
    </b0aae251cd5f4b7dbd6fa4992b52a58b>
    <_dlc_ExpireDateSaved xmlns="http://schemas.microsoft.com/sharepoint/v3" xsi:nil="true"/>
    <_dlc_ExpireDate xmlns="http://schemas.microsoft.com/sharepoint/v3">2029-03-05T00:00:00+00:00</_dlc_ExpireDate>
  </documentManagement>
</p:properties>
</file>

<file path=customXml/itemProps1.xml><?xml version="1.0" encoding="utf-8"?>
<ds:datastoreItem xmlns:ds="http://schemas.openxmlformats.org/officeDocument/2006/customXml" ds:itemID="{C4FD15E6-9199-454E-A418-0801BD55B02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C7256B4-2942-484D-AFC8-D8AD6BBFB4E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185690A-041D-4910-89A4-57019D27D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855022-6230-420C-B57F-E5FABA969D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4D238E-7AF6-475E-AE72-7EFA7375413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9FF08F0-E94C-4E81-84FE-D3F8AC6837F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1B13A9C-E631-43BC-ADA0-F2D680818B5D}">
  <ds:schemaRefs>
    <ds:schemaRef ds:uri="http://schemas.microsoft.com/office/2006/metadata/properties"/>
    <ds:schemaRef ds:uri="http://schemas.microsoft.com/office/infopath/2007/PartnerControls"/>
    <ds:schemaRef ds:uri="f030db69-1d5c-4c1f-887a-00e75fed0d5c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Masonde, Anaya</dc:creator>
  <cp:keywords/>
  <cp:lastModifiedBy>Driver, Emma</cp:lastModifiedBy>
  <cp:revision>34</cp:revision>
  <dcterms:created xsi:type="dcterms:W3CDTF">2026-03-04T14:08:00Z</dcterms:created>
  <dcterms:modified xsi:type="dcterms:W3CDTF">2026-03-23T13:54:01Z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0x01010091769D3ADCDDBD418A5720563395FE8701002E394365F1631E428E9197B36E8DB90A</vt:lpwstr>
  </property>
  <property fmtid="{D5CDD505-2E9C-101B-9397-08002B2CF9AE}" pid="3" name="_dlc_policyId">
    <vt:lpwstr>0x01010091769D3ADCDDBD418A5720563395FE87|-31099529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Document_x005f_x0020_Expires_x005f_x0020_On&lt;/property&gt;&lt;propertyId&gt;4156f75a-f416-42bf-860e-5a1347930762&lt;/propertyId&gt;&lt;period&gt;days&lt;/period&gt;&lt;/formula&gt;</vt:lpwstr>
  </property>
  <property fmtid="{D5CDD505-2E9C-101B-9397-08002B2CF9AE}" pid="5" name="Area">
    <vt:lpwstr>1545;#Coventry Music Service|ce7440ef-3cc7-475b-824c-9e1f7d053765</vt:lpwstr>
  </property>
  <property fmtid="{D5CDD505-2E9C-101B-9397-08002B2CF9AE}" pid="6" name="TaxKeyword">
    <vt:lpwstr/>
  </property>
  <property fmtid="{D5CDD505-2E9C-101B-9397-08002B2CF9AE}" pid="7" name="DocumentGroup">
    <vt:lpwstr/>
  </property>
  <property fmtid="{D5CDD505-2E9C-101B-9397-08002B2CF9AE}" pid="8" name="SharedWithUsers">
    <vt:lpwstr>2741;#Taylor, Karen;#2010;#Steele, Mark;#1736;#Allison, Mark;#5640;#Stannard, Kevin;#2742;#Randall, Amy;#3443;#Tyler, Claire</vt:lpwstr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Set Document Expiry Date">
    <vt:lpwstr>https://coventrycc.sharepoint.com/teams/People/EduLibAdLearning/EducationEnt/CovMusicService/_layouts/15/wrkstat.aspx?List=dd172f33-c839-4d40-a1dc-e9fe9efdc064&amp;WorkflowInstanceName=4b448578-f580-45c5-afd8-ba139f10c1b9, Set document expiry date</vt:lpwstr>
  </property>
  <property fmtid="{D5CDD505-2E9C-101B-9397-08002B2CF9AE}" pid="13" name="docLang">
    <vt:lpwstr>en</vt:lpwstr>
  </property>
</Properties>
</file>