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07126" w14:textId="4A9875E2" w:rsidR="00E70669" w:rsidRDefault="006A787E" w:rsidP="006A787E">
      <w:pPr>
        <w:spacing w:after="160" w:line="259" w:lineRule="auto"/>
        <w:jc w:val="center"/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0DBEA4C" wp14:editId="06B19266">
                <wp:simplePos x="0" y="0"/>
                <wp:positionH relativeFrom="margin">
                  <wp:posOffset>1046480</wp:posOffset>
                </wp:positionH>
                <wp:positionV relativeFrom="paragraph">
                  <wp:posOffset>53340</wp:posOffset>
                </wp:positionV>
                <wp:extent cx="4657725" cy="227647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7725" cy="2276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BB94D4" w14:textId="1F72466A" w:rsidR="001E0AC9" w:rsidRPr="00F7251F" w:rsidRDefault="006A787E" w:rsidP="00727BA2">
                            <w:pPr>
                              <w:jc w:val="center"/>
                              <w:rPr>
                                <w:rFonts w:ascii="Amasis MT Pro Black" w:hAnsi="Amasis MT Pro Black"/>
                                <w:b/>
                                <w:bCs/>
                                <w:color w:val="FFFF00"/>
                                <w:sz w:val="72"/>
                                <w:szCs w:val="72"/>
                              </w:rPr>
                            </w:pPr>
                            <w:r w:rsidRPr="00F7251F">
                              <w:rPr>
                                <w:rFonts w:ascii="Amasis MT Pro Black" w:hAnsi="Amasis MT Pro Black"/>
                                <w:b/>
                                <w:bCs/>
                                <w:noProof/>
                                <w:color w:val="FFFF00"/>
                                <w:sz w:val="72"/>
                                <w:szCs w:val="72"/>
                              </w:rPr>
                              <w:t xml:space="preserve">Coventry Music </w:t>
                            </w:r>
                            <w:r w:rsidR="00727BA2" w:rsidRPr="00F7251F">
                              <w:rPr>
                                <w:rFonts w:ascii="Amasis MT Pro Black" w:hAnsi="Amasis MT Pro Black"/>
                                <w:b/>
                                <w:bCs/>
                                <w:noProof/>
                                <w:color w:val="FFFF00"/>
                                <w:sz w:val="72"/>
                                <w:szCs w:val="72"/>
                              </w:rPr>
                              <w:t>Whole Class Instrumental Celebration Event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type id="_x0000_t202" coordsize="21600,21600" o:spt="202" path="m,l,21600r21600,l21600,xe" w14:anchorId="20DBEA4C">
                <v:stroke joinstyle="miter"/>
                <v:path gradientshapeok="t" o:connecttype="rect"/>
              </v:shapetype>
              <v:shape id="Text Box 2" style="position:absolute;left:0;text-align:left;margin-left:82.4pt;margin-top:4.2pt;width:366.75pt;height:179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">
                <v:textbox>
                  <w:txbxContent>
                    <w:p w:rsidRPr="00F7251F" w:rsidR="001E0AC9" w:rsidP="00727BA2" w:rsidRDefault="006A787E" w14:paraId="7DBB94D4" w14:textId="1F72466A">
                      <w:pPr>
                        <w:jc w:val="center"/>
                        <w:rPr>
                          <w:rFonts w:ascii="Amasis MT Pro Black" w:hAnsi="Amasis MT Pro Black"/>
                          <w:b/>
                          <w:bCs/>
                          <w:color w:val="FFFF00"/>
                          <w:sz w:val="72"/>
                          <w:szCs w:val="72"/>
                        </w:rPr>
                      </w:pPr>
                      <w:r w:rsidRPr="00F7251F">
                        <w:rPr>
                          <w:rFonts w:ascii="Amasis MT Pro Black" w:hAnsi="Amasis MT Pro Black"/>
                          <w:b/>
                          <w:bCs/>
                          <w:noProof/>
                          <w:color w:val="FFFF00"/>
                          <w:sz w:val="72"/>
                          <w:szCs w:val="72"/>
                        </w:rPr>
                        <w:t xml:space="preserve">Coventry Music </w:t>
                      </w:r>
                      <w:r w:rsidRPr="00F7251F" w:rsidR="00727BA2">
                        <w:rPr>
                          <w:rFonts w:ascii="Amasis MT Pro Black" w:hAnsi="Amasis MT Pro Black"/>
                          <w:b/>
                          <w:bCs/>
                          <w:noProof/>
                          <w:color w:val="FFFF00"/>
                          <w:sz w:val="72"/>
                          <w:szCs w:val="72"/>
                        </w:rPr>
                        <w:t>Whole Class Instrumental Celebration Event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A787E">
        <w:rPr>
          <w:noProof/>
        </w:rPr>
        <w:t> </w:t>
      </w:r>
      <w:r w:rsidR="00423862">
        <w:rPr>
          <w:noProof/>
        </w:rPr>
        <w:t xml:space="preserve">       </w:t>
      </w:r>
      <w:r w:rsidRPr="006A787E">
        <w:rPr>
          <w:noProof/>
        </w:rPr>
        <w:drawing>
          <wp:inline distT="0" distB="0" distL="0" distR="0" wp14:anchorId="2786A40B" wp14:editId="02D0AFDE">
            <wp:extent cx="4580255" cy="2657100"/>
            <wp:effectExtent l="0" t="0" r="0" b="0"/>
            <wp:docPr id="565225521" name="Picture 2" descr="Background patter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ackground pattern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duotone>
                        <a:prstClr val="black"/>
                        <a:schemeClr val="accent1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193"/>
                    <a:stretch/>
                  </pic:blipFill>
                  <pic:spPr bwMode="auto">
                    <a:xfrm>
                      <a:off x="0" y="0"/>
                      <a:ext cx="4617137" cy="2678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64A763A" w14:textId="1D616802" w:rsidR="00FB5565" w:rsidRPr="00FB5565" w:rsidRDefault="00FB5565" w:rsidP="7758AA2A">
      <w:pPr>
        <w:spacing w:after="160" w:line="259" w:lineRule="auto"/>
        <w:jc w:val="center"/>
        <w:rPr>
          <w:rFonts w:ascii="Calibri" w:eastAsia="Calibri" w:hAnsi="Calibri" w:cs="Calibri"/>
          <w:b/>
          <w:bCs/>
          <w:color w:val="196EB3"/>
          <w:sz w:val="2"/>
          <w:szCs w:val="2"/>
        </w:rPr>
      </w:pPr>
    </w:p>
    <w:p w14:paraId="024755A3" w14:textId="0F080BAC" w:rsidR="00551294" w:rsidRPr="0021153A" w:rsidRDefault="001B3980" w:rsidP="00BF351E">
      <w:pPr>
        <w:jc w:val="center"/>
        <w:rPr>
          <w:rFonts w:ascii="Congenial Black" w:eastAsia="Calibri" w:hAnsi="Congenial Black" w:cs="Calibri"/>
          <w:b/>
          <w:bCs/>
          <w:color w:val="0070C0"/>
          <w:sz w:val="52"/>
          <w:szCs w:val="52"/>
        </w:rPr>
      </w:pPr>
      <w:r w:rsidRPr="0021153A">
        <w:rPr>
          <w:rFonts w:ascii="Congenial Black" w:eastAsia="Calibri" w:hAnsi="Congenial Black" w:cs="Calibri"/>
          <w:b/>
          <w:bCs/>
          <w:color w:val="0070C0"/>
          <w:sz w:val="52"/>
          <w:szCs w:val="52"/>
          <w:highlight w:val="yellow"/>
        </w:rPr>
        <w:t>*FREE</w:t>
      </w:r>
      <w:r w:rsidR="007676A9">
        <w:rPr>
          <w:rFonts w:ascii="Congenial Black" w:eastAsia="Calibri" w:hAnsi="Congenial Black" w:cs="Calibri"/>
          <w:b/>
          <w:bCs/>
          <w:color w:val="0070C0"/>
          <w:sz w:val="52"/>
          <w:szCs w:val="52"/>
          <w:highlight w:val="yellow"/>
        </w:rPr>
        <w:t xml:space="preserve"> to take part</w:t>
      </w:r>
      <w:r w:rsidRPr="0021153A">
        <w:rPr>
          <w:rFonts w:ascii="Congenial Black" w:eastAsia="Calibri" w:hAnsi="Congenial Black" w:cs="Calibri"/>
          <w:b/>
          <w:bCs/>
          <w:color w:val="0070C0"/>
          <w:sz w:val="52"/>
          <w:szCs w:val="52"/>
          <w:highlight w:val="yellow"/>
        </w:rPr>
        <w:t>*</w:t>
      </w:r>
    </w:p>
    <w:p w14:paraId="5B4E9C25" w14:textId="18205B99" w:rsidR="00551294" w:rsidRPr="00F66D16" w:rsidRDefault="00551294" w:rsidP="00BF351E">
      <w:pPr>
        <w:jc w:val="center"/>
        <w:rPr>
          <w:color w:val="C00000"/>
          <w:sz w:val="2"/>
          <w:szCs w:val="2"/>
        </w:rPr>
      </w:pPr>
    </w:p>
    <w:p w14:paraId="718FDE5F" w14:textId="77777777" w:rsidR="0021153A" w:rsidRDefault="0021153A" w:rsidP="6776DAD8">
      <w:pPr>
        <w:jc w:val="center"/>
        <w:rPr>
          <w:rFonts w:ascii="Congenial Black" w:eastAsia="Calibri" w:hAnsi="Congenial Black" w:cs="Calibri"/>
          <w:b/>
          <w:bCs/>
          <w:color w:val="C00000"/>
          <w:sz w:val="48"/>
          <w:szCs w:val="48"/>
        </w:rPr>
      </w:pPr>
    </w:p>
    <w:p w14:paraId="3C4E1484" w14:textId="2505070F" w:rsidR="00551294" w:rsidRPr="001E0AC9" w:rsidRDefault="0021153A" w:rsidP="6776DAD8">
      <w:pPr>
        <w:jc w:val="center"/>
        <w:rPr>
          <w:rFonts w:ascii="Congenial Black" w:eastAsia="Calibri" w:hAnsi="Congenial Black" w:cs="Calibri"/>
          <w:b/>
          <w:bCs/>
          <w:color w:val="C00000"/>
          <w:sz w:val="44"/>
          <w:szCs w:val="44"/>
        </w:rPr>
      </w:pPr>
      <w:r w:rsidRPr="00364BA7">
        <w:rPr>
          <w:rFonts w:ascii="Congenial Black" w:eastAsia="Calibri" w:hAnsi="Congenial Black" w:cs="Calibri"/>
          <w:b/>
          <w:bCs/>
          <w:color w:val="C00000"/>
          <w:sz w:val="44"/>
          <w:szCs w:val="44"/>
          <w:highlight w:val="yellow"/>
        </w:rPr>
        <w:t xml:space="preserve">We </w:t>
      </w:r>
      <w:r w:rsidR="00D13C39" w:rsidRPr="00364BA7">
        <w:rPr>
          <w:rFonts w:ascii="Congenial Black" w:eastAsia="Calibri" w:hAnsi="Congenial Black" w:cs="Calibri"/>
          <w:b/>
          <w:bCs/>
          <w:color w:val="C00000"/>
          <w:sz w:val="44"/>
          <w:szCs w:val="44"/>
          <w:highlight w:val="yellow"/>
        </w:rPr>
        <w:t>are looking for</w:t>
      </w:r>
      <w:r w:rsidRPr="00364BA7">
        <w:rPr>
          <w:rFonts w:ascii="Congenial Black" w:eastAsia="Calibri" w:hAnsi="Congenial Black" w:cs="Calibri"/>
          <w:b/>
          <w:bCs/>
          <w:color w:val="C00000"/>
          <w:sz w:val="44"/>
          <w:szCs w:val="44"/>
          <w:highlight w:val="yellow"/>
        </w:rPr>
        <w:t xml:space="preserve"> </w:t>
      </w:r>
      <w:r w:rsidR="00364BA7" w:rsidRPr="00364BA7">
        <w:rPr>
          <w:rFonts w:ascii="Congenial Black" w:eastAsia="Calibri" w:hAnsi="Congenial Black" w:cs="Calibri"/>
          <w:b/>
          <w:bCs/>
          <w:color w:val="C00000"/>
          <w:sz w:val="44"/>
          <w:szCs w:val="44"/>
          <w:highlight w:val="yellow"/>
        </w:rPr>
        <w:t>classes and choirs</w:t>
      </w:r>
      <w:r w:rsidRPr="00364BA7">
        <w:rPr>
          <w:rFonts w:ascii="Congenial Black" w:eastAsia="Calibri" w:hAnsi="Congenial Black" w:cs="Calibri"/>
          <w:b/>
          <w:bCs/>
          <w:color w:val="C00000"/>
          <w:sz w:val="44"/>
          <w:szCs w:val="44"/>
          <w:highlight w:val="yellow"/>
        </w:rPr>
        <w:t xml:space="preserve"> to join us for our </w:t>
      </w:r>
      <w:r w:rsidR="00364BA7" w:rsidRPr="00364BA7">
        <w:rPr>
          <w:rFonts w:ascii="Congenial Black" w:eastAsia="Calibri" w:hAnsi="Congenial Black" w:cs="Calibri"/>
          <w:b/>
          <w:bCs/>
          <w:color w:val="C00000"/>
          <w:sz w:val="44"/>
          <w:szCs w:val="44"/>
          <w:highlight w:val="yellow"/>
        </w:rPr>
        <w:t>Celebration of Whole Class Instrumental Teaching</w:t>
      </w:r>
      <w:r w:rsidRPr="00364BA7">
        <w:rPr>
          <w:rFonts w:ascii="Congenial Black" w:eastAsia="Calibri" w:hAnsi="Congenial Black" w:cs="Calibri"/>
          <w:b/>
          <w:bCs/>
          <w:color w:val="C00000"/>
          <w:sz w:val="44"/>
          <w:szCs w:val="44"/>
          <w:highlight w:val="yellow"/>
        </w:rPr>
        <w:t xml:space="preserve"> on Tuesday </w:t>
      </w:r>
      <w:r w:rsidR="008535A9" w:rsidRPr="00364BA7">
        <w:rPr>
          <w:rFonts w:ascii="Congenial Black" w:eastAsia="Calibri" w:hAnsi="Congenial Black" w:cs="Calibri"/>
          <w:b/>
          <w:bCs/>
          <w:color w:val="C00000"/>
          <w:sz w:val="44"/>
          <w:szCs w:val="44"/>
          <w:highlight w:val="yellow"/>
        </w:rPr>
        <w:t>30</w:t>
      </w:r>
      <w:r w:rsidR="008535A9" w:rsidRPr="00364BA7">
        <w:rPr>
          <w:rFonts w:ascii="Congenial Black" w:eastAsia="Calibri" w:hAnsi="Congenial Black" w:cs="Calibri"/>
          <w:b/>
          <w:bCs/>
          <w:color w:val="C00000"/>
          <w:sz w:val="44"/>
          <w:szCs w:val="44"/>
          <w:highlight w:val="yellow"/>
          <w:vertAlign w:val="superscript"/>
        </w:rPr>
        <w:t>th</w:t>
      </w:r>
      <w:r w:rsidR="008535A9" w:rsidRPr="00364BA7">
        <w:rPr>
          <w:rFonts w:ascii="Congenial Black" w:eastAsia="Calibri" w:hAnsi="Congenial Black" w:cs="Calibri"/>
          <w:b/>
          <w:bCs/>
          <w:color w:val="C00000"/>
          <w:sz w:val="44"/>
          <w:szCs w:val="44"/>
          <w:highlight w:val="yellow"/>
        </w:rPr>
        <w:t xml:space="preserve"> June </w:t>
      </w:r>
      <w:r w:rsidR="008535A9" w:rsidRPr="002B6011">
        <w:rPr>
          <w:rFonts w:ascii="Congenial Black" w:eastAsia="Calibri" w:hAnsi="Congenial Black" w:cs="Calibri"/>
          <w:b/>
          <w:bCs/>
          <w:color w:val="C00000"/>
          <w:sz w:val="44"/>
          <w:szCs w:val="44"/>
          <w:highlight w:val="yellow"/>
        </w:rPr>
        <w:t>2026</w:t>
      </w:r>
      <w:r w:rsidR="002B6011">
        <w:rPr>
          <w:rFonts w:ascii="Congenial Black" w:eastAsia="Calibri" w:hAnsi="Congenial Black" w:cs="Calibri"/>
          <w:b/>
          <w:bCs/>
          <w:color w:val="C00000"/>
          <w:sz w:val="44"/>
          <w:szCs w:val="44"/>
          <w:highlight w:val="yellow"/>
        </w:rPr>
        <w:t>,</w:t>
      </w:r>
      <w:r w:rsidR="002B6011" w:rsidRPr="002B6011">
        <w:rPr>
          <w:rFonts w:ascii="Congenial Black" w:eastAsia="Calibri" w:hAnsi="Congenial Black" w:cs="Calibri"/>
          <w:b/>
          <w:bCs/>
          <w:color w:val="C00000"/>
          <w:sz w:val="44"/>
          <w:szCs w:val="44"/>
          <w:highlight w:val="yellow"/>
        </w:rPr>
        <w:t xml:space="preserve"> 1</w:t>
      </w:r>
      <w:r w:rsidR="00AF31EC">
        <w:rPr>
          <w:rFonts w:ascii="Congenial Black" w:eastAsia="Calibri" w:hAnsi="Congenial Black" w:cs="Calibri"/>
          <w:b/>
          <w:bCs/>
          <w:color w:val="C00000"/>
          <w:sz w:val="44"/>
          <w:szCs w:val="44"/>
          <w:highlight w:val="yellow"/>
        </w:rPr>
        <w:t>.00pm</w:t>
      </w:r>
      <w:r w:rsidR="002B6011" w:rsidRPr="002B6011">
        <w:rPr>
          <w:rFonts w:ascii="Congenial Black" w:eastAsia="Calibri" w:hAnsi="Congenial Black" w:cs="Calibri"/>
          <w:b/>
          <w:bCs/>
          <w:color w:val="C00000"/>
          <w:sz w:val="44"/>
          <w:szCs w:val="44"/>
          <w:highlight w:val="yellow"/>
        </w:rPr>
        <w:t xml:space="preserve"> – </w:t>
      </w:r>
      <w:r w:rsidR="00A514AE">
        <w:rPr>
          <w:rFonts w:ascii="Congenial Black" w:eastAsia="Calibri" w:hAnsi="Congenial Black" w:cs="Calibri"/>
          <w:b/>
          <w:bCs/>
          <w:color w:val="C00000"/>
          <w:sz w:val="44"/>
          <w:szCs w:val="44"/>
          <w:highlight w:val="yellow"/>
        </w:rPr>
        <w:t>2.45</w:t>
      </w:r>
      <w:r w:rsidR="002B6011" w:rsidRPr="002B6011">
        <w:rPr>
          <w:rFonts w:ascii="Congenial Black" w:eastAsia="Calibri" w:hAnsi="Congenial Black" w:cs="Calibri"/>
          <w:b/>
          <w:bCs/>
          <w:color w:val="C00000"/>
          <w:sz w:val="44"/>
          <w:szCs w:val="44"/>
          <w:highlight w:val="yellow"/>
        </w:rPr>
        <w:t>pm</w:t>
      </w:r>
    </w:p>
    <w:p w14:paraId="40629961" w14:textId="438EB749" w:rsidR="2C1E1074" w:rsidRDefault="2C1E1074" w:rsidP="2C1E1074">
      <w:pPr>
        <w:pStyle w:val="NormalWeb"/>
        <w:shd w:val="clear" w:color="auto" w:fill="FFFFFF" w:themeFill="background1"/>
        <w:spacing w:before="0" w:beforeAutospacing="0" w:after="150" w:afterAutospacing="0"/>
        <w:jc w:val="center"/>
        <w:rPr>
          <w:rStyle w:val="Strong"/>
          <w:rFonts w:ascii="Arial" w:hAnsi="Arial" w:cs="Arial"/>
          <w:b w:val="0"/>
          <w:bCs w:val="0"/>
          <w:color w:val="666666"/>
          <w:sz w:val="16"/>
          <w:szCs w:val="16"/>
        </w:rPr>
      </w:pPr>
    </w:p>
    <w:p w14:paraId="5217BE5A" w14:textId="52993D43" w:rsidR="76DFF4A7" w:rsidRDefault="002B6011" w:rsidP="2C1E1074">
      <w:pPr>
        <w:pStyle w:val="NormalWeb"/>
        <w:spacing w:before="0" w:beforeAutospacing="0" w:after="0" w:afterAutospacing="0"/>
        <w:jc w:val="center"/>
        <w:rPr>
          <w:rStyle w:val="contentpasted0"/>
          <w:rFonts w:ascii="Segoe UI Symbol" w:hAnsi="Segoe UI Symbol" w:cs="Segoe UI Symbol"/>
          <w:b/>
          <w:bCs/>
          <w:i/>
          <w:iCs/>
          <w:color w:val="0070C0"/>
          <w:sz w:val="44"/>
          <w:szCs w:val="44"/>
        </w:rPr>
      </w:pPr>
      <w:r>
        <w:rPr>
          <w:rStyle w:val="contentpasted0"/>
          <w:rFonts w:ascii="Segoe UI Symbol" w:hAnsi="Segoe UI Symbol" w:cs="Segoe UI Symbol"/>
          <w:b/>
          <w:bCs/>
          <w:i/>
          <w:iCs/>
          <w:color w:val="0070C0"/>
          <w:sz w:val="44"/>
          <w:szCs w:val="44"/>
        </w:rPr>
        <w:t>We would love to hear what you have been learning in your classroom this year.</w:t>
      </w:r>
    </w:p>
    <w:p w14:paraId="2AA747BE" w14:textId="77777777" w:rsidR="00AF31EC" w:rsidRDefault="00AF31EC" w:rsidP="2C1E1074">
      <w:pPr>
        <w:pStyle w:val="NormalWeb"/>
        <w:spacing w:before="0" w:beforeAutospacing="0" w:after="0" w:afterAutospacing="0"/>
        <w:jc w:val="center"/>
        <w:rPr>
          <w:rStyle w:val="contentpasted0"/>
          <w:rFonts w:ascii="Segoe UI Symbol" w:hAnsi="Segoe UI Symbol" w:cs="Segoe UI Symbol"/>
          <w:b/>
          <w:bCs/>
          <w:i/>
          <w:iCs/>
          <w:color w:val="0070C0"/>
          <w:sz w:val="40"/>
          <w:szCs w:val="40"/>
        </w:rPr>
      </w:pPr>
    </w:p>
    <w:p w14:paraId="58AD42D6" w14:textId="1E82C89E" w:rsidR="002B6011" w:rsidRPr="00B624DE" w:rsidRDefault="002B6011" w:rsidP="2C1E1074">
      <w:pPr>
        <w:pStyle w:val="NormalWeb"/>
        <w:spacing w:before="0" w:beforeAutospacing="0" w:after="0" w:afterAutospacing="0"/>
        <w:jc w:val="center"/>
        <w:rPr>
          <w:rStyle w:val="contentpasted0"/>
          <w:rFonts w:ascii="Segoe UI Symbol" w:hAnsi="Segoe UI Symbol" w:cs="Segoe UI Symbol"/>
          <w:b/>
          <w:bCs/>
          <w:i/>
          <w:iCs/>
          <w:color w:val="0070C0"/>
          <w:sz w:val="32"/>
          <w:szCs w:val="32"/>
        </w:rPr>
      </w:pPr>
      <w:r w:rsidRPr="00B624DE">
        <w:rPr>
          <w:rStyle w:val="contentpasted0"/>
          <w:rFonts w:ascii="Segoe UI Symbol" w:hAnsi="Segoe UI Symbol" w:cs="Segoe UI Symbol"/>
          <w:b/>
          <w:bCs/>
          <w:i/>
          <w:iCs/>
          <w:color w:val="0070C0"/>
          <w:sz w:val="32"/>
          <w:szCs w:val="32"/>
        </w:rPr>
        <w:t xml:space="preserve">Anything </w:t>
      </w:r>
      <w:r w:rsidR="00B624DE">
        <w:rPr>
          <w:rStyle w:val="contentpasted0"/>
          <w:rFonts w:ascii="Segoe UI Symbol" w:hAnsi="Segoe UI Symbol" w:cs="Segoe UI Symbol"/>
          <w:b/>
          <w:bCs/>
          <w:i/>
          <w:iCs/>
          <w:color w:val="0070C0"/>
          <w:sz w:val="32"/>
          <w:szCs w:val="32"/>
        </w:rPr>
        <w:t>can be</w:t>
      </w:r>
      <w:r w:rsidRPr="00B624DE">
        <w:rPr>
          <w:rStyle w:val="contentpasted0"/>
          <w:rFonts w:ascii="Segoe UI Symbol" w:hAnsi="Segoe UI Symbol" w:cs="Segoe UI Symbol"/>
          <w:b/>
          <w:bCs/>
          <w:i/>
          <w:iCs/>
          <w:color w:val="0070C0"/>
          <w:sz w:val="32"/>
          <w:szCs w:val="32"/>
        </w:rPr>
        <w:t xml:space="preserve"> included from whole class ukulele</w:t>
      </w:r>
      <w:r w:rsidR="00174B38">
        <w:rPr>
          <w:rStyle w:val="contentpasted0"/>
          <w:rFonts w:ascii="Segoe UI Symbol" w:hAnsi="Segoe UI Symbol" w:cs="Segoe UI Symbol"/>
          <w:b/>
          <w:bCs/>
          <w:i/>
          <w:iCs/>
          <w:color w:val="0070C0"/>
          <w:sz w:val="32"/>
          <w:szCs w:val="32"/>
        </w:rPr>
        <w:t>, brass</w:t>
      </w:r>
      <w:r w:rsidR="00462457" w:rsidRPr="00B624DE">
        <w:rPr>
          <w:rStyle w:val="contentpasted0"/>
          <w:rFonts w:ascii="Segoe UI Symbol" w:hAnsi="Segoe UI Symbol" w:cs="Segoe UI Symbol"/>
          <w:b/>
          <w:bCs/>
          <w:i/>
          <w:iCs/>
          <w:color w:val="0070C0"/>
          <w:sz w:val="32"/>
          <w:szCs w:val="32"/>
        </w:rPr>
        <w:t xml:space="preserve"> or recorders</w:t>
      </w:r>
      <w:r w:rsidRPr="00B624DE">
        <w:rPr>
          <w:rStyle w:val="contentpasted0"/>
          <w:rFonts w:ascii="Segoe UI Symbol" w:hAnsi="Segoe UI Symbol" w:cs="Segoe UI Symbol"/>
          <w:b/>
          <w:bCs/>
          <w:i/>
          <w:iCs/>
          <w:color w:val="0070C0"/>
          <w:sz w:val="32"/>
          <w:szCs w:val="32"/>
        </w:rPr>
        <w:t xml:space="preserve"> to school choirs and </w:t>
      </w:r>
      <w:r w:rsidR="00462457" w:rsidRPr="00B624DE">
        <w:rPr>
          <w:rStyle w:val="contentpasted0"/>
          <w:rFonts w:ascii="Segoe UI Symbol" w:hAnsi="Segoe UI Symbol" w:cs="Segoe UI Symbol"/>
          <w:b/>
          <w:bCs/>
          <w:i/>
          <w:iCs/>
          <w:color w:val="0070C0"/>
          <w:sz w:val="32"/>
          <w:szCs w:val="32"/>
        </w:rPr>
        <w:t>singing groups.</w:t>
      </w:r>
    </w:p>
    <w:p w14:paraId="0F556D86" w14:textId="77777777" w:rsidR="00AF31EC" w:rsidRPr="00B624DE" w:rsidRDefault="00AF31EC" w:rsidP="2C1E1074">
      <w:pPr>
        <w:pStyle w:val="NormalWeb"/>
        <w:spacing w:before="0" w:beforeAutospacing="0" w:after="0" w:afterAutospacing="0"/>
        <w:jc w:val="center"/>
        <w:rPr>
          <w:rStyle w:val="contentpasted0"/>
          <w:rFonts w:ascii="Segoe UI Symbol" w:hAnsi="Segoe UI Symbol" w:cs="Segoe UI Symbol"/>
          <w:b/>
          <w:bCs/>
          <w:i/>
          <w:iCs/>
          <w:color w:val="0070C0"/>
          <w:sz w:val="32"/>
          <w:szCs w:val="32"/>
        </w:rPr>
      </w:pPr>
    </w:p>
    <w:p w14:paraId="25586010" w14:textId="045F4631" w:rsidR="00462457" w:rsidRPr="00B624DE" w:rsidRDefault="00462457" w:rsidP="13EFEA8A">
      <w:pPr>
        <w:pStyle w:val="NormalWeb"/>
        <w:spacing w:before="0" w:beforeAutospacing="0" w:after="0" w:afterAutospacing="0"/>
        <w:jc w:val="center"/>
        <w:rPr>
          <w:rStyle w:val="contentpasted0"/>
          <w:rFonts w:ascii="Segoe UI Symbol" w:hAnsi="Segoe UI Symbol" w:cs="Segoe UI Symbol"/>
          <w:b/>
          <w:bCs/>
          <w:i/>
          <w:iCs/>
          <w:color w:val="0070C0"/>
          <w:sz w:val="32"/>
          <w:szCs w:val="32"/>
        </w:rPr>
      </w:pPr>
      <w:r w:rsidRPr="00B624DE">
        <w:rPr>
          <w:rStyle w:val="contentpasted0"/>
          <w:rFonts w:ascii="Segoe UI Symbol" w:hAnsi="Segoe UI Symbol" w:cs="Segoe UI Symbol"/>
          <w:b/>
          <w:bCs/>
          <w:i/>
          <w:iCs/>
          <w:color w:val="0070C0"/>
          <w:sz w:val="32"/>
          <w:szCs w:val="32"/>
        </w:rPr>
        <w:t xml:space="preserve">This is a closed event so will just be schools performing to schools </w:t>
      </w:r>
      <w:r w:rsidR="00F12F65" w:rsidRPr="00B624DE">
        <w:rPr>
          <w:rStyle w:val="contentpasted0"/>
          <w:rFonts w:ascii="Segoe UI Symbol" w:hAnsi="Segoe UI Symbol" w:cs="Segoe UI Symbol"/>
          <w:b/>
          <w:bCs/>
          <w:i/>
          <w:iCs/>
          <w:color w:val="0070C0"/>
          <w:sz w:val="32"/>
          <w:szCs w:val="32"/>
        </w:rPr>
        <w:t>along with some demos and performance</w:t>
      </w:r>
      <w:r w:rsidR="00AF31EC" w:rsidRPr="00B624DE">
        <w:rPr>
          <w:rStyle w:val="contentpasted0"/>
          <w:rFonts w:ascii="Segoe UI Symbol" w:hAnsi="Segoe UI Symbol" w:cs="Segoe UI Symbol"/>
          <w:b/>
          <w:bCs/>
          <w:i/>
          <w:iCs/>
          <w:color w:val="0070C0"/>
          <w:sz w:val="32"/>
          <w:szCs w:val="32"/>
        </w:rPr>
        <w:t>s</w:t>
      </w:r>
      <w:r w:rsidR="00F12F65" w:rsidRPr="00B624DE">
        <w:rPr>
          <w:rStyle w:val="contentpasted0"/>
          <w:rFonts w:ascii="Segoe UI Symbol" w:hAnsi="Segoe UI Symbol" w:cs="Segoe UI Symbol"/>
          <w:b/>
          <w:bCs/>
          <w:i/>
          <w:iCs/>
          <w:color w:val="0070C0"/>
          <w:sz w:val="32"/>
          <w:szCs w:val="32"/>
        </w:rPr>
        <w:t xml:space="preserve"> from the Coventry Music team.</w:t>
      </w:r>
    </w:p>
    <w:p w14:paraId="5CFB3895" w14:textId="77777777" w:rsidR="00BB3304" w:rsidRDefault="00BB3304" w:rsidP="13EFEA8A">
      <w:pPr>
        <w:pStyle w:val="NormalWeb"/>
        <w:spacing w:before="0" w:beforeAutospacing="0" w:after="0" w:afterAutospacing="0"/>
        <w:jc w:val="center"/>
        <w:rPr>
          <w:rStyle w:val="contentpasted0"/>
          <w:rFonts w:ascii="Segoe UI Symbol" w:hAnsi="Segoe UI Symbol" w:cs="Segoe UI Symbol"/>
          <w:b/>
          <w:bCs/>
          <w:i/>
          <w:iCs/>
          <w:color w:val="0070C0"/>
          <w:sz w:val="40"/>
          <w:szCs w:val="40"/>
        </w:rPr>
      </w:pPr>
    </w:p>
    <w:p w14:paraId="7426CB44" w14:textId="59D30E88" w:rsidR="00BB3304" w:rsidRPr="00B624DE" w:rsidRDefault="00BB3304" w:rsidP="13EFEA8A">
      <w:pPr>
        <w:pStyle w:val="NormalWeb"/>
        <w:spacing w:before="0" w:beforeAutospacing="0" w:after="0" w:afterAutospacing="0"/>
        <w:jc w:val="center"/>
        <w:rPr>
          <w:rStyle w:val="contentpasted0"/>
          <w:rFonts w:ascii="Segoe UI Symbol" w:hAnsi="Segoe UI Symbol" w:cs="Segoe UI Symbol"/>
          <w:b/>
          <w:bCs/>
          <w:i/>
          <w:iCs/>
          <w:color w:val="FF0000"/>
          <w:sz w:val="40"/>
          <w:szCs w:val="40"/>
        </w:rPr>
      </w:pPr>
      <w:r w:rsidRPr="00B624DE">
        <w:rPr>
          <w:rStyle w:val="contentpasted0"/>
          <w:rFonts w:ascii="Segoe UI Symbol" w:hAnsi="Segoe UI Symbol" w:cs="Segoe UI Symbol"/>
          <w:b/>
          <w:bCs/>
          <w:i/>
          <w:iCs/>
          <w:color w:val="FF0000"/>
          <w:sz w:val="40"/>
          <w:szCs w:val="40"/>
        </w:rPr>
        <w:t>If choirs would like to stay</w:t>
      </w:r>
      <w:r w:rsidR="00B624DE" w:rsidRPr="00B624DE">
        <w:rPr>
          <w:rStyle w:val="contentpasted0"/>
          <w:rFonts w:ascii="Segoe UI Symbol" w:hAnsi="Segoe UI Symbol" w:cs="Segoe UI Symbol"/>
          <w:b/>
          <w:bCs/>
          <w:i/>
          <w:iCs/>
          <w:color w:val="FF0000"/>
          <w:sz w:val="40"/>
          <w:szCs w:val="40"/>
        </w:rPr>
        <w:t xml:space="preserve"> to perform in the </w:t>
      </w:r>
      <w:r w:rsidR="00B624DE">
        <w:rPr>
          <w:rStyle w:val="contentpasted0"/>
          <w:rFonts w:ascii="Segoe UI Symbol" w:hAnsi="Segoe UI Symbol" w:cs="Segoe UI Symbol"/>
          <w:b/>
          <w:bCs/>
          <w:i/>
          <w:iCs/>
          <w:color w:val="FF0000"/>
          <w:sz w:val="40"/>
          <w:szCs w:val="40"/>
        </w:rPr>
        <w:t xml:space="preserve">Summer Showcase </w:t>
      </w:r>
      <w:r w:rsidR="00B624DE" w:rsidRPr="00B624DE">
        <w:rPr>
          <w:rStyle w:val="contentpasted0"/>
          <w:rFonts w:ascii="Segoe UI Symbol" w:hAnsi="Segoe UI Symbol" w:cs="Segoe UI Symbol"/>
          <w:b/>
          <w:bCs/>
          <w:i/>
          <w:iCs/>
          <w:color w:val="FF0000"/>
          <w:sz w:val="40"/>
          <w:szCs w:val="40"/>
        </w:rPr>
        <w:t>concert in the evening, then please sign-up for that too.</w:t>
      </w:r>
    </w:p>
    <w:p w14:paraId="2C4DFE4F" w14:textId="399CFF3B" w:rsidR="00171535" w:rsidRDefault="00171535" w:rsidP="13EFEA8A">
      <w:pPr>
        <w:pStyle w:val="NormalWeb"/>
        <w:shd w:val="clear" w:color="auto" w:fill="FFFFFF" w:themeFill="background1"/>
        <w:spacing w:before="0" w:beforeAutospacing="0" w:after="150" w:afterAutospacing="0"/>
        <w:jc w:val="center"/>
        <w:rPr>
          <w:rStyle w:val="Strong"/>
          <w:rFonts w:ascii="Arial" w:hAnsi="Arial" w:cs="Arial"/>
          <w:color w:val="666666"/>
          <w:sz w:val="32"/>
          <w:szCs w:val="32"/>
        </w:rPr>
      </w:pPr>
    </w:p>
    <w:p w14:paraId="2DEC61BC" w14:textId="77777777" w:rsidR="0050178C" w:rsidRDefault="0050178C" w:rsidP="6776DAD8">
      <w:pPr>
        <w:pStyle w:val="NormalWeb"/>
        <w:shd w:val="clear" w:color="auto" w:fill="FFFFFF" w:themeFill="background1"/>
        <w:spacing w:before="0" w:beforeAutospacing="0" w:after="150" w:afterAutospacing="0"/>
        <w:jc w:val="center"/>
        <w:rPr>
          <w:rStyle w:val="Strong"/>
          <w:rFonts w:ascii="Arial" w:hAnsi="Arial" w:cs="Arial"/>
          <w:color w:val="666666"/>
          <w:sz w:val="32"/>
          <w:szCs w:val="32"/>
        </w:rPr>
      </w:pPr>
    </w:p>
    <w:p w14:paraId="5A61D322" w14:textId="23830DB6" w:rsidR="00551294" w:rsidRPr="008A4AE0" w:rsidRDefault="00F12F65" w:rsidP="009452F4">
      <w:pPr>
        <w:pBdr>
          <w:top w:val="double" w:sz="4" w:space="0" w:color="0070C0"/>
          <w:left w:val="double" w:sz="4" w:space="0" w:color="0070C0"/>
          <w:bottom w:val="double" w:sz="4" w:space="1" w:color="0070C0"/>
          <w:right w:val="double" w:sz="4" w:space="4" w:color="0070C0"/>
        </w:pBdr>
        <w:tabs>
          <w:tab w:val="center" w:pos="5238"/>
          <w:tab w:val="right" w:pos="10477"/>
        </w:tabs>
        <w:spacing w:line="259" w:lineRule="auto"/>
        <w:jc w:val="center"/>
        <w:rPr>
          <w:rFonts w:ascii="Segoe Print" w:eastAsia="Calibri" w:hAnsi="Segoe Print" w:cs="Calibri"/>
          <w:b/>
          <w:bCs/>
          <w:color w:val="0070C0"/>
          <w:sz w:val="40"/>
          <w:u w:val="single"/>
        </w:rPr>
      </w:pPr>
      <w:r>
        <w:rPr>
          <w:rFonts w:ascii="Segoe Print" w:eastAsia="Calibri" w:hAnsi="Segoe Print" w:cs="Calibri"/>
          <w:b/>
          <w:bCs/>
          <w:color w:val="0070C0"/>
          <w:sz w:val="40"/>
          <w:u w:val="single"/>
        </w:rPr>
        <w:t>EVENT</w:t>
      </w:r>
      <w:r w:rsidR="00551294" w:rsidRPr="006F5867">
        <w:rPr>
          <w:rFonts w:ascii="Segoe Print" w:eastAsia="Calibri" w:hAnsi="Segoe Print" w:cs="Calibri"/>
          <w:b/>
          <w:bCs/>
          <w:color w:val="0070C0"/>
          <w:sz w:val="40"/>
          <w:u w:val="single"/>
        </w:rPr>
        <w:t xml:space="preserve"> </w:t>
      </w:r>
      <w:r w:rsidR="002C717C">
        <w:rPr>
          <w:rFonts w:ascii="Segoe Print" w:eastAsia="Calibri" w:hAnsi="Segoe Print" w:cs="Calibri"/>
          <w:b/>
          <w:bCs/>
          <w:color w:val="0070C0"/>
          <w:sz w:val="40"/>
          <w:u w:val="single"/>
        </w:rPr>
        <w:t>INFORMATION</w:t>
      </w:r>
    </w:p>
    <w:p w14:paraId="704553A1" w14:textId="26B6D1E0" w:rsidR="00250383" w:rsidRPr="009A0C15" w:rsidRDefault="00C53D29" w:rsidP="33ADDFAB">
      <w:pPr>
        <w:pBdr>
          <w:top w:val="double" w:sz="4" w:space="0" w:color="0070C0"/>
          <w:left w:val="double" w:sz="4" w:space="0" w:color="0070C0"/>
          <w:bottom w:val="double" w:sz="4" w:space="1" w:color="0070C0"/>
          <w:right w:val="double" w:sz="4" w:space="4" w:color="0070C0"/>
        </w:pBdr>
        <w:tabs>
          <w:tab w:val="center" w:pos="5238"/>
          <w:tab w:val="left" w:pos="9660"/>
        </w:tabs>
        <w:spacing w:line="259" w:lineRule="auto"/>
        <w:jc w:val="center"/>
        <w:rPr>
          <w:rFonts w:ascii="Segoe Print" w:hAnsi="Segoe Print"/>
          <w:b/>
          <w:bCs/>
          <w:sz w:val="36"/>
          <w:szCs w:val="36"/>
        </w:rPr>
      </w:pPr>
      <w:r>
        <w:rPr>
          <w:rFonts w:ascii="Segoe Print" w:hAnsi="Segoe Print"/>
          <w:b/>
          <w:bCs/>
          <w:sz w:val="36"/>
          <w:szCs w:val="36"/>
        </w:rPr>
        <w:t xml:space="preserve">Tuesday </w:t>
      </w:r>
      <w:r w:rsidR="00585DDD">
        <w:rPr>
          <w:rFonts w:ascii="Segoe Print" w:hAnsi="Segoe Print"/>
          <w:b/>
          <w:bCs/>
          <w:sz w:val="36"/>
          <w:szCs w:val="36"/>
        </w:rPr>
        <w:t>30th</w:t>
      </w:r>
      <w:r>
        <w:rPr>
          <w:rFonts w:ascii="Segoe Print" w:hAnsi="Segoe Print"/>
          <w:b/>
          <w:bCs/>
          <w:sz w:val="36"/>
          <w:szCs w:val="36"/>
        </w:rPr>
        <w:t xml:space="preserve"> June at The Butterworth Hall, Warwick Arts Centre, Warwick University</w:t>
      </w:r>
    </w:p>
    <w:p w14:paraId="503C0921" w14:textId="43BBF2CB" w:rsidR="00AF7B0A" w:rsidRDefault="00BC23ED" w:rsidP="004B67DC">
      <w:pPr>
        <w:pBdr>
          <w:top w:val="double" w:sz="4" w:space="0" w:color="0070C0"/>
          <w:left w:val="double" w:sz="4" w:space="0" w:color="0070C0"/>
          <w:bottom w:val="double" w:sz="4" w:space="1" w:color="0070C0"/>
          <w:right w:val="double" w:sz="4" w:space="4" w:color="0070C0"/>
        </w:pBdr>
        <w:spacing w:line="259" w:lineRule="auto"/>
        <w:jc w:val="center"/>
        <w:rPr>
          <w:rFonts w:ascii="Segoe Print" w:hAnsi="Segoe Print"/>
        </w:rPr>
      </w:pPr>
      <w:r w:rsidRPr="00972E61">
        <w:rPr>
          <w:rFonts w:ascii="Segoe Print" w:hAnsi="Segoe Print"/>
        </w:rPr>
        <w:t xml:space="preserve">The </w:t>
      </w:r>
      <w:r w:rsidR="00F12F65">
        <w:rPr>
          <w:rFonts w:ascii="Segoe Print" w:hAnsi="Segoe Print"/>
        </w:rPr>
        <w:t>Whole Class Instrumental Teaching</w:t>
      </w:r>
      <w:r w:rsidR="003113FF">
        <w:rPr>
          <w:rFonts w:ascii="Segoe Print" w:hAnsi="Segoe Print"/>
        </w:rPr>
        <w:t xml:space="preserve"> (WCIT)</w:t>
      </w:r>
      <w:r w:rsidR="00F12F65">
        <w:rPr>
          <w:rFonts w:ascii="Segoe Print" w:hAnsi="Segoe Print"/>
        </w:rPr>
        <w:t xml:space="preserve"> cele</w:t>
      </w:r>
      <w:r w:rsidR="00A344E7">
        <w:rPr>
          <w:rFonts w:ascii="Segoe Print" w:hAnsi="Segoe Print"/>
        </w:rPr>
        <w:t>bration event</w:t>
      </w:r>
      <w:r w:rsidRPr="00972E61">
        <w:rPr>
          <w:rFonts w:ascii="Segoe Print" w:hAnsi="Segoe Print"/>
        </w:rPr>
        <w:t xml:space="preserve"> gives children the opportunity to </w:t>
      </w:r>
      <w:r w:rsidR="00A344E7">
        <w:rPr>
          <w:rFonts w:ascii="Segoe Print" w:hAnsi="Segoe Print"/>
        </w:rPr>
        <w:t xml:space="preserve">share the music they have been learning in the classroom </w:t>
      </w:r>
      <w:r w:rsidRPr="00972E61">
        <w:rPr>
          <w:rFonts w:ascii="Segoe Print" w:hAnsi="Segoe Print"/>
        </w:rPr>
        <w:t>in beautiful surroundings, with other school children</w:t>
      </w:r>
      <w:r w:rsidR="00A344E7">
        <w:rPr>
          <w:rFonts w:ascii="Segoe Print" w:hAnsi="Segoe Print"/>
        </w:rPr>
        <w:t>.</w:t>
      </w:r>
      <w:r w:rsidR="00113DB4">
        <w:rPr>
          <w:rFonts w:ascii="Segoe Print" w:hAnsi="Segoe Print"/>
        </w:rPr>
        <w:t xml:space="preserve">  Also there will be an opportunity to watch demos from the Coventry Music team and </w:t>
      </w:r>
      <w:r w:rsidR="00531305">
        <w:rPr>
          <w:rFonts w:ascii="Segoe Print" w:hAnsi="Segoe Print"/>
        </w:rPr>
        <w:t>playing and singing along to a song which includes everyone</w:t>
      </w:r>
      <w:r w:rsidR="007676A9">
        <w:rPr>
          <w:rFonts w:ascii="Segoe Print" w:hAnsi="Segoe Print"/>
        </w:rPr>
        <w:t xml:space="preserve"> together</w:t>
      </w:r>
      <w:r w:rsidR="00531305">
        <w:rPr>
          <w:rFonts w:ascii="Segoe Print" w:hAnsi="Segoe Print"/>
        </w:rPr>
        <w:t>.</w:t>
      </w:r>
    </w:p>
    <w:p w14:paraId="7C0B2497" w14:textId="77777777" w:rsidR="00375E4B" w:rsidRPr="00972E61" w:rsidRDefault="00375E4B" w:rsidP="004B67DC">
      <w:pPr>
        <w:pBdr>
          <w:top w:val="double" w:sz="4" w:space="0" w:color="0070C0"/>
          <w:left w:val="double" w:sz="4" w:space="0" w:color="0070C0"/>
          <w:bottom w:val="double" w:sz="4" w:space="1" w:color="0070C0"/>
          <w:right w:val="double" w:sz="4" w:space="4" w:color="0070C0"/>
        </w:pBdr>
        <w:spacing w:line="259" w:lineRule="auto"/>
        <w:jc w:val="center"/>
        <w:rPr>
          <w:rFonts w:ascii="Segoe Print" w:hAnsi="Segoe Print"/>
        </w:rPr>
      </w:pPr>
    </w:p>
    <w:p w14:paraId="600CBAD3" w14:textId="71C567E6" w:rsidR="00024540" w:rsidRPr="00BA174B" w:rsidRDefault="00024540" w:rsidP="004B67DC">
      <w:pPr>
        <w:pBdr>
          <w:top w:val="double" w:sz="4" w:space="0" w:color="0070C0"/>
          <w:left w:val="double" w:sz="4" w:space="0" w:color="0070C0"/>
          <w:bottom w:val="double" w:sz="4" w:space="1" w:color="0070C0"/>
          <w:right w:val="double" w:sz="4" w:space="4" w:color="0070C0"/>
        </w:pBdr>
        <w:spacing w:line="259" w:lineRule="auto"/>
        <w:jc w:val="center"/>
        <w:rPr>
          <w:rFonts w:ascii="Segoe Print" w:hAnsi="Segoe Print"/>
          <w:b/>
          <w:bCs/>
          <w:sz w:val="32"/>
          <w:szCs w:val="32"/>
          <w:u w:val="single"/>
        </w:rPr>
      </w:pPr>
      <w:r w:rsidRPr="00BA174B">
        <w:rPr>
          <w:rFonts w:ascii="Segoe Print" w:hAnsi="Segoe Print"/>
          <w:b/>
          <w:bCs/>
          <w:sz w:val="32"/>
          <w:szCs w:val="32"/>
          <w:u w:val="single"/>
        </w:rPr>
        <w:t>Proposed Schedule:</w:t>
      </w:r>
    </w:p>
    <w:p w14:paraId="7109D5ED" w14:textId="633B98AC" w:rsidR="00024540" w:rsidRDefault="00024540" w:rsidP="004B67DC">
      <w:pPr>
        <w:pBdr>
          <w:top w:val="double" w:sz="4" w:space="0" w:color="0070C0"/>
          <w:left w:val="double" w:sz="4" w:space="0" w:color="0070C0"/>
          <w:bottom w:val="double" w:sz="4" w:space="1" w:color="0070C0"/>
          <w:right w:val="double" w:sz="4" w:space="4" w:color="0070C0"/>
        </w:pBdr>
        <w:spacing w:line="259" w:lineRule="auto"/>
        <w:jc w:val="center"/>
        <w:rPr>
          <w:rFonts w:ascii="Segoe Print" w:hAnsi="Segoe Print"/>
          <w:color w:val="0070C0"/>
        </w:rPr>
      </w:pPr>
      <w:r w:rsidRPr="00972E61">
        <w:rPr>
          <w:rFonts w:ascii="Segoe Print" w:hAnsi="Segoe Print"/>
          <w:color w:val="0070C0"/>
        </w:rPr>
        <w:t xml:space="preserve">Schools arrive at </w:t>
      </w:r>
      <w:r w:rsidR="002F7DD5">
        <w:rPr>
          <w:rFonts w:ascii="Segoe Print" w:hAnsi="Segoe Print"/>
          <w:color w:val="0070C0"/>
        </w:rPr>
        <w:t xml:space="preserve">the </w:t>
      </w:r>
      <w:r w:rsidR="00C53D29">
        <w:rPr>
          <w:rFonts w:ascii="Segoe Print" w:hAnsi="Segoe Print"/>
          <w:color w:val="0070C0"/>
        </w:rPr>
        <w:t xml:space="preserve">Butterworth Hall </w:t>
      </w:r>
      <w:r w:rsidR="003F38A0" w:rsidRPr="00972E61">
        <w:rPr>
          <w:rFonts w:ascii="Segoe Print" w:hAnsi="Segoe Print"/>
          <w:color w:val="0070C0"/>
        </w:rPr>
        <w:t xml:space="preserve">from </w:t>
      </w:r>
      <w:r w:rsidR="00531305">
        <w:rPr>
          <w:rFonts w:ascii="Segoe Print" w:hAnsi="Segoe Print"/>
          <w:color w:val="0070C0"/>
        </w:rPr>
        <w:t>12.30</w:t>
      </w:r>
      <w:r w:rsidR="003F38A0" w:rsidRPr="00972E61">
        <w:rPr>
          <w:rFonts w:ascii="Segoe Print" w:hAnsi="Segoe Print"/>
          <w:color w:val="0070C0"/>
        </w:rPr>
        <w:t>pm</w:t>
      </w:r>
      <w:r w:rsidR="000E4B7E">
        <w:rPr>
          <w:rFonts w:ascii="Segoe Print" w:hAnsi="Segoe Print"/>
          <w:color w:val="0070C0"/>
        </w:rPr>
        <w:t xml:space="preserve"> onwards.</w:t>
      </w:r>
    </w:p>
    <w:p w14:paraId="3EC70CBC" w14:textId="19F67B45" w:rsidR="00531305" w:rsidRPr="00972E61" w:rsidRDefault="00531305" w:rsidP="004B67DC">
      <w:pPr>
        <w:pBdr>
          <w:top w:val="double" w:sz="4" w:space="0" w:color="0070C0"/>
          <w:left w:val="double" w:sz="4" w:space="0" w:color="0070C0"/>
          <w:bottom w:val="double" w:sz="4" w:space="1" w:color="0070C0"/>
          <w:right w:val="double" w:sz="4" w:space="4" w:color="0070C0"/>
        </w:pBdr>
        <w:spacing w:line="259" w:lineRule="auto"/>
        <w:jc w:val="center"/>
        <w:rPr>
          <w:rFonts w:ascii="Segoe Print" w:hAnsi="Segoe Print"/>
          <w:color w:val="0070C0"/>
        </w:rPr>
      </w:pPr>
      <w:r>
        <w:rPr>
          <w:rFonts w:ascii="Segoe Print" w:hAnsi="Segoe Print"/>
          <w:color w:val="0070C0"/>
        </w:rPr>
        <w:t>Celebration starts at 1pm – 2.45pm</w:t>
      </w:r>
    </w:p>
    <w:p w14:paraId="0F8AA9C3" w14:textId="1381E7CE" w:rsidR="00EE2B71" w:rsidRPr="00EE2B71" w:rsidRDefault="00EE2B71" w:rsidP="00EE2B71">
      <w:pPr>
        <w:pBdr>
          <w:top w:val="double" w:sz="4" w:space="0" w:color="0070C0"/>
          <w:left w:val="double" w:sz="4" w:space="0" w:color="0070C0"/>
          <w:bottom w:val="double" w:sz="4" w:space="1" w:color="0070C0"/>
          <w:right w:val="double" w:sz="4" w:space="4" w:color="0070C0"/>
        </w:pBdr>
        <w:spacing w:line="259" w:lineRule="auto"/>
        <w:jc w:val="center"/>
        <w:rPr>
          <w:rFonts w:ascii="Segoe Print" w:hAnsi="Segoe Print"/>
          <w:b/>
          <w:bCs/>
          <w:color w:val="0070C0"/>
        </w:rPr>
      </w:pPr>
      <w:r w:rsidRPr="00EE2B71">
        <w:rPr>
          <w:rFonts w:ascii="Segoe Print" w:hAnsi="Segoe Print"/>
          <w:b/>
          <w:bCs/>
          <w:color w:val="0070C0"/>
        </w:rPr>
        <w:t xml:space="preserve">END OF </w:t>
      </w:r>
      <w:r w:rsidR="003113FF">
        <w:rPr>
          <w:rFonts w:ascii="Segoe Print" w:hAnsi="Segoe Print"/>
          <w:b/>
          <w:bCs/>
          <w:color w:val="0070C0"/>
        </w:rPr>
        <w:t>WORKSHOP</w:t>
      </w:r>
    </w:p>
    <w:p w14:paraId="72F0258D" w14:textId="77777777" w:rsidR="00491C76" w:rsidRPr="00972E61" w:rsidRDefault="00491C76" w:rsidP="004B67DC">
      <w:pPr>
        <w:pBdr>
          <w:top w:val="double" w:sz="4" w:space="0" w:color="0070C0"/>
          <w:left w:val="double" w:sz="4" w:space="0" w:color="0070C0"/>
          <w:bottom w:val="double" w:sz="4" w:space="1" w:color="0070C0"/>
          <w:right w:val="double" w:sz="4" w:space="4" w:color="0070C0"/>
        </w:pBdr>
        <w:spacing w:line="259" w:lineRule="auto"/>
        <w:jc w:val="center"/>
        <w:rPr>
          <w:rFonts w:ascii="Segoe Print" w:hAnsi="Segoe Print"/>
          <w:color w:val="0070C0"/>
        </w:rPr>
      </w:pPr>
    </w:p>
    <w:p w14:paraId="05097E11" w14:textId="7C5BB7E4" w:rsidR="00B15285" w:rsidRPr="00EE2B71" w:rsidRDefault="009711F5" w:rsidP="6776DAD8">
      <w:pPr>
        <w:pBdr>
          <w:top w:val="double" w:sz="4" w:space="0" w:color="0070C0"/>
          <w:left w:val="double" w:sz="4" w:space="0" w:color="0070C0"/>
          <w:bottom w:val="double" w:sz="4" w:space="1" w:color="0070C0"/>
          <w:right w:val="double" w:sz="4" w:space="4" w:color="0070C0"/>
        </w:pBdr>
        <w:spacing w:line="259" w:lineRule="auto"/>
        <w:jc w:val="center"/>
        <w:rPr>
          <w:rFonts w:ascii="Segoe Print" w:hAnsi="Segoe Print"/>
          <w:b/>
          <w:bCs/>
        </w:rPr>
      </w:pPr>
      <w:r w:rsidRPr="00EE2B71">
        <w:rPr>
          <w:rFonts w:ascii="Segoe Print" w:hAnsi="Segoe Print"/>
          <w:b/>
          <w:bCs/>
        </w:rPr>
        <w:t>Please note that schools need to make their own arrangements for transpor</w:t>
      </w:r>
      <w:r w:rsidR="00B80FC1" w:rsidRPr="00EE2B71">
        <w:rPr>
          <w:rFonts w:ascii="Segoe Print" w:hAnsi="Segoe Print"/>
          <w:b/>
          <w:bCs/>
        </w:rPr>
        <w:t xml:space="preserve">t </w:t>
      </w:r>
    </w:p>
    <w:p w14:paraId="52035A09" w14:textId="0B63A86C" w:rsidR="00B15285" w:rsidRPr="00EE2B71" w:rsidRDefault="00B80FC1" w:rsidP="6776DAD8">
      <w:pPr>
        <w:pBdr>
          <w:top w:val="double" w:sz="4" w:space="0" w:color="0070C0"/>
          <w:left w:val="double" w:sz="4" w:space="0" w:color="0070C0"/>
          <w:bottom w:val="double" w:sz="4" w:space="1" w:color="0070C0"/>
          <w:right w:val="double" w:sz="4" w:space="4" w:color="0070C0"/>
        </w:pBdr>
        <w:spacing w:line="259" w:lineRule="auto"/>
        <w:jc w:val="center"/>
        <w:rPr>
          <w:rFonts w:ascii="Segoe Print" w:hAnsi="Segoe Print"/>
          <w:b/>
          <w:bCs/>
        </w:rPr>
      </w:pPr>
      <w:r w:rsidRPr="00EE2B71">
        <w:rPr>
          <w:rFonts w:ascii="Segoe Print" w:hAnsi="Segoe Print"/>
          <w:b/>
          <w:bCs/>
        </w:rPr>
        <w:t>to and from the venue.</w:t>
      </w:r>
    </w:p>
    <w:p w14:paraId="40256AEB" w14:textId="77777777" w:rsidR="00BA174B" w:rsidRPr="00972E61" w:rsidRDefault="00BA174B" w:rsidP="6776DAD8">
      <w:pPr>
        <w:pBdr>
          <w:top w:val="double" w:sz="4" w:space="0" w:color="0070C0"/>
          <w:left w:val="double" w:sz="4" w:space="0" w:color="0070C0"/>
          <w:bottom w:val="double" w:sz="4" w:space="1" w:color="0070C0"/>
          <w:right w:val="double" w:sz="4" w:space="4" w:color="0070C0"/>
        </w:pBdr>
        <w:spacing w:line="259" w:lineRule="auto"/>
        <w:jc w:val="center"/>
        <w:rPr>
          <w:rFonts w:ascii="Segoe Print" w:hAnsi="Segoe Print"/>
        </w:rPr>
      </w:pPr>
    </w:p>
    <w:p w14:paraId="794B5879" w14:textId="77777777" w:rsidR="006C0680" w:rsidRDefault="006C0680" w:rsidP="00854708">
      <w:pPr>
        <w:spacing w:line="259" w:lineRule="auto"/>
        <w:jc w:val="center"/>
      </w:pPr>
    </w:p>
    <w:p w14:paraId="5DD618B2" w14:textId="366689DA" w:rsidR="00550D3F" w:rsidRPr="00F30597" w:rsidRDefault="00E30D61" w:rsidP="00C705C4">
      <w:pPr>
        <w:rPr>
          <w:rFonts w:ascii="Calibri" w:eastAsia="Calibri" w:hAnsi="Calibri" w:cs="Calibri"/>
          <w:sz w:val="28"/>
          <w:szCs w:val="28"/>
        </w:rPr>
      </w:pPr>
      <w:r w:rsidRPr="6776DAD8">
        <w:rPr>
          <w:rFonts w:ascii="Calibri" w:eastAsia="Calibri" w:hAnsi="Calibri" w:cs="Calibri"/>
          <w:sz w:val="28"/>
          <w:szCs w:val="28"/>
        </w:rPr>
        <w:t xml:space="preserve">Please complete the form below to sign up for </w:t>
      </w:r>
      <w:r w:rsidR="00E50916" w:rsidRPr="6776DAD8">
        <w:rPr>
          <w:rFonts w:ascii="Calibri" w:eastAsia="Calibri" w:hAnsi="Calibri" w:cs="Calibri"/>
          <w:sz w:val="28"/>
          <w:szCs w:val="28"/>
        </w:rPr>
        <w:t xml:space="preserve">the </w:t>
      </w:r>
      <w:r w:rsidR="00750FFE">
        <w:rPr>
          <w:rFonts w:ascii="Calibri" w:eastAsia="Calibri" w:hAnsi="Calibri" w:cs="Calibri"/>
          <w:b/>
          <w:bCs/>
          <w:sz w:val="28"/>
          <w:szCs w:val="28"/>
        </w:rPr>
        <w:t>“</w:t>
      </w:r>
      <w:r w:rsidR="009E232F">
        <w:rPr>
          <w:rFonts w:ascii="Calibri" w:eastAsia="Calibri" w:hAnsi="Calibri" w:cs="Calibri"/>
          <w:b/>
          <w:bCs/>
          <w:sz w:val="28"/>
          <w:szCs w:val="28"/>
        </w:rPr>
        <w:t xml:space="preserve">Coventry Music </w:t>
      </w:r>
      <w:r w:rsidR="003113FF">
        <w:rPr>
          <w:rFonts w:ascii="Calibri" w:eastAsia="Calibri" w:hAnsi="Calibri" w:cs="Calibri"/>
          <w:b/>
          <w:bCs/>
          <w:sz w:val="28"/>
          <w:szCs w:val="28"/>
        </w:rPr>
        <w:t>WCIT Celebration Event</w:t>
      </w:r>
      <w:r w:rsidR="009E232F">
        <w:rPr>
          <w:rFonts w:ascii="Calibri" w:eastAsia="Calibri" w:hAnsi="Calibri" w:cs="Calibri"/>
          <w:b/>
          <w:bCs/>
          <w:sz w:val="28"/>
          <w:szCs w:val="28"/>
        </w:rPr>
        <w:t>”</w:t>
      </w:r>
      <w:r w:rsidR="00E50916" w:rsidRPr="6776DAD8">
        <w:rPr>
          <w:rFonts w:ascii="Calibri" w:eastAsia="Calibri" w:hAnsi="Calibri" w:cs="Calibri"/>
          <w:sz w:val="28"/>
          <w:szCs w:val="28"/>
        </w:rPr>
        <w:t xml:space="preserve"> music </w:t>
      </w:r>
      <w:r w:rsidR="001D2026" w:rsidRPr="6776DAD8">
        <w:rPr>
          <w:rFonts w:ascii="Calibri" w:eastAsia="Calibri" w:hAnsi="Calibri" w:cs="Calibri"/>
          <w:sz w:val="28"/>
          <w:szCs w:val="28"/>
        </w:rPr>
        <w:t>e</w:t>
      </w:r>
      <w:r w:rsidR="00E50916" w:rsidRPr="6776DAD8">
        <w:rPr>
          <w:rFonts w:ascii="Calibri" w:eastAsia="Calibri" w:hAnsi="Calibri" w:cs="Calibri"/>
          <w:sz w:val="28"/>
          <w:szCs w:val="28"/>
        </w:rPr>
        <w:t>vent</w:t>
      </w:r>
      <w:r w:rsidRPr="6776DAD8">
        <w:rPr>
          <w:rFonts w:ascii="Calibri" w:eastAsia="Calibri" w:hAnsi="Calibri" w:cs="Calibri"/>
          <w:sz w:val="28"/>
          <w:szCs w:val="28"/>
        </w:rPr>
        <w:t xml:space="preserve"> </w:t>
      </w:r>
      <w:r w:rsidR="003113FF">
        <w:rPr>
          <w:rFonts w:ascii="Calibri" w:eastAsia="Calibri" w:hAnsi="Calibri" w:cs="Calibri"/>
          <w:sz w:val="28"/>
          <w:szCs w:val="28"/>
        </w:rPr>
        <w:t>30</w:t>
      </w:r>
      <w:r w:rsidR="003113FF" w:rsidRPr="003113FF">
        <w:rPr>
          <w:rFonts w:ascii="Calibri" w:eastAsia="Calibri" w:hAnsi="Calibri" w:cs="Calibri"/>
          <w:sz w:val="28"/>
          <w:szCs w:val="28"/>
          <w:vertAlign w:val="superscript"/>
        </w:rPr>
        <w:t>th</w:t>
      </w:r>
      <w:r w:rsidR="003113FF">
        <w:rPr>
          <w:rFonts w:ascii="Calibri" w:eastAsia="Calibri" w:hAnsi="Calibri" w:cs="Calibri"/>
          <w:sz w:val="28"/>
          <w:szCs w:val="28"/>
        </w:rPr>
        <w:t xml:space="preserve"> June 2026</w:t>
      </w:r>
      <w:r w:rsidR="00550D3F" w:rsidRPr="6776DAD8">
        <w:rPr>
          <w:rFonts w:ascii="Calibri" w:eastAsia="Calibri" w:hAnsi="Calibri" w:cs="Calibri"/>
          <w:sz w:val="28"/>
          <w:szCs w:val="28"/>
        </w:rPr>
        <w:t>.</w:t>
      </w:r>
      <w:r w:rsidR="00C705C4" w:rsidRPr="6776DAD8">
        <w:rPr>
          <w:rFonts w:ascii="Calibri" w:eastAsia="Calibri" w:hAnsi="Calibri" w:cs="Calibri"/>
          <w:sz w:val="28"/>
          <w:szCs w:val="28"/>
        </w:rPr>
        <w:t xml:space="preserve">  </w:t>
      </w:r>
      <w:r w:rsidR="00550D3F" w:rsidRPr="6776DAD8">
        <w:rPr>
          <w:rFonts w:ascii="Calibri" w:eastAsia="Calibri" w:hAnsi="Calibri" w:cs="Calibri"/>
          <w:sz w:val="28"/>
          <w:szCs w:val="28"/>
        </w:rPr>
        <w:t>Please note that places</w:t>
      </w:r>
      <w:r w:rsidR="00617752" w:rsidRPr="6776DAD8">
        <w:rPr>
          <w:rFonts w:ascii="Calibri" w:eastAsia="Calibri" w:hAnsi="Calibri" w:cs="Calibri"/>
          <w:sz w:val="28"/>
          <w:szCs w:val="28"/>
        </w:rPr>
        <w:t xml:space="preserve"> are limited and</w:t>
      </w:r>
      <w:r w:rsidR="00550D3F" w:rsidRPr="6776DAD8">
        <w:rPr>
          <w:rFonts w:ascii="Calibri" w:eastAsia="Calibri" w:hAnsi="Calibri" w:cs="Calibri"/>
          <w:sz w:val="28"/>
          <w:szCs w:val="28"/>
        </w:rPr>
        <w:t xml:space="preserve"> will be given on a first come first served basis</w:t>
      </w:r>
      <w:r w:rsidR="00617752" w:rsidRPr="6776DAD8">
        <w:rPr>
          <w:rFonts w:ascii="Calibri" w:eastAsia="Calibri" w:hAnsi="Calibri" w:cs="Calibri"/>
          <w:sz w:val="28"/>
          <w:szCs w:val="28"/>
        </w:rPr>
        <w:t>.</w:t>
      </w:r>
    </w:p>
    <w:p w14:paraId="3D59C26D" w14:textId="68D3841D" w:rsidR="00436EDE" w:rsidRDefault="00436EDE" w:rsidP="00854708">
      <w:pPr>
        <w:spacing w:line="259" w:lineRule="auto"/>
        <w:jc w:val="center"/>
        <w:rPr>
          <w:b/>
          <w:bCs/>
          <w:sz w:val="22"/>
        </w:rPr>
      </w:pPr>
    </w:p>
    <w:p w14:paraId="298C4076" w14:textId="16C33236" w:rsidR="003113FF" w:rsidRDefault="003113FF">
      <w:pPr>
        <w:rPr>
          <w:b/>
          <w:bCs/>
          <w:sz w:val="22"/>
        </w:rPr>
      </w:pPr>
      <w:r>
        <w:rPr>
          <w:b/>
          <w:bCs/>
          <w:sz w:val="22"/>
        </w:rPr>
        <w:br w:type="page"/>
      </w:r>
    </w:p>
    <w:p w14:paraId="624EF671" w14:textId="77777777" w:rsidR="007676A9" w:rsidRDefault="007676A9">
      <w:pPr>
        <w:rPr>
          <w:b/>
          <w:bCs/>
          <w:sz w:val="22"/>
        </w:rPr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8"/>
        <w:gridCol w:w="4962"/>
      </w:tblGrid>
      <w:tr w:rsidR="0056147C" w14:paraId="65E1DC60" w14:textId="77777777" w:rsidTr="661C0C63">
        <w:trPr>
          <w:jc w:val="center"/>
        </w:trPr>
        <w:tc>
          <w:tcPr>
            <w:tcW w:w="9490" w:type="dxa"/>
            <w:gridSpan w:val="2"/>
            <w:tcBorders>
              <w:bottom w:val="single" w:sz="6" w:space="0" w:color="000000" w:themeColor="text1"/>
            </w:tcBorders>
            <w:shd w:val="clear" w:color="auto" w:fill="BDD6EE" w:themeFill="accent1" w:themeFillTint="66"/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5AD2694A" w14:textId="37FEFA2F" w:rsidR="0056147C" w:rsidRDefault="00C22945" w:rsidP="00854708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32"/>
                <w:szCs w:val="32"/>
              </w:rPr>
              <w:t xml:space="preserve">Coventry </w:t>
            </w:r>
            <w:r w:rsidR="003113FF">
              <w:rPr>
                <w:rFonts w:ascii="Calibri" w:eastAsia="Calibri" w:hAnsi="Calibri" w:cs="Calibri"/>
                <w:b/>
                <w:bCs/>
                <w:color w:val="000000" w:themeColor="text1"/>
                <w:sz w:val="32"/>
                <w:szCs w:val="32"/>
              </w:rPr>
              <w:t>Music WCIT Celebration Afternoon 2026</w:t>
            </w:r>
          </w:p>
          <w:p w14:paraId="5A0CF1D2" w14:textId="52350C91" w:rsidR="00CF5057" w:rsidRDefault="00CF5057" w:rsidP="00854708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Tuesday </w:t>
            </w:r>
            <w:r w:rsidR="00C92AE2">
              <w:rPr>
                <w:rFonts w:ascii="Calibri" w:eastAsia="Calibri" w:hAnsi="Calibri" w:cs="Calibri"/>
                <w:color w:val="000000" w:themeColor="text1"/>
              </w:rPr>
              <w:t>30</w:t>
            </w:r>
            <w:r w:rsidRPr="00CF5057">
              <w:rPr>
                <w:rFonts w:ascii="Calibri" w:eastAsia="Calibri" w:hAnsi="Calibri" w:cs="Calibri"/>
                <w:color w:val="000000" w:themeColor="text1"/>
                <w:vertAlign w:val="superscript"/>
              </w:rPr>
              <w:t>th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June, The Butterworth Hall, Warwick Arts Centre, Warwick University</w:t>
            </w:r>
          </w:p>
          <w:p w14:paraId="3290538B" w14:textId="5A6CCDB8" w:rsidR="001C158E" w:rsidRPr="000368EA" w:rsidRDefault="001C158E" w:rsidP="00BA174B">
            <w:pPr>
              <w:rPr>
                <w:b/>
                <w:bCs/>
                <w:color w:val="000000"/>
                <w:sz w:val="32"/>
                <w:szCs w:val="32"/>
              </w:rPr>
            </w:pPr>
          </w:p>
        </w:tc>
      </w:tr>
      <w:tr w:rsidR="0056147C" w14:paraId="56290957" w14:textId="77777777" w:rsidTr="661C0C63">
        <w:trPr>
          <w:trHeight w:val="436"/>
          <w:jc w:val="center"/>
        </w:trPr>
        <w:tc>
          <w:tcPr>
            <w:tcW w:w="4528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779A9D54" w14:textId="77777777" w:rsidR="0056147C" w:rsidRDefault="00AC5210" w:rsidP="63F3E473">
            <w:pPr>
              <w:jc w:val="center"/>
              <w:rPr>
                <w:rFonts w:asciiTheme="minorHAnsi" w:eastAsia="Calibri" w:hAnsiTheme="minorHAnsi" w:cs="Calibri"/>
                <w:b/>
                <w:bCs/>
              </w:rPr>
            </w:pPr>
            <w:r w:rsidRPr="63F3E473">
              <w:rPr>
                <w:rFonts w:asciiTheme="minorHAnsi" w:eastAsia="Calibri" w:hAnsiTheme="minorHAnsi" w:cs="Calibri"/>
                <w:b/>
                <w:bCs/>
              </w:rPr>
              <w:t xml:space="preserve">Name of </w:t>
            </w:r>
            <w:r w:rsidR="1AC10428" w:rsidRPr="63F3E473">
              <w:rPr>
                <w:rFonts w:asciiTheme="minorHAnsi" w:eastAsia="Calibri" w:hAnsiTheme="minorHAnsi" w:cs="Calibri"/>
                <w:b/>
                <w:bCs/>
              </w:rPr>
              <w:t>s</w:t>
            </w:r>
            <w:r w:rsidR="5408F09B" w:rsidRPr="63F3E473">
              <w:rPr>
                <w:rFonts w:asciiTheme="minorHAnsi" w:eastAsia="Calibri" w:hAnsiTheme="minorHAnsi" w:cs="Calibri"/>
                <w:b/>
                <w:bCs/>
              </w:rPr>
              <w:t>chool</w:t>
            </w:r>
          </w:p>
          <w:p w14:paraId="180D38BE" w14:textId="77777777" w:rsidR="00B15285" w:rsidRDefault="00B15285" w:rsidP="63F3E473">
            <w:pPr>
              <w:jc w:val="center"/>
              <w:rPr>
                <w:rFonts w:asciiTheme="minorHAnsi" w:hAnsiTheme="minorHAnsi"/>
                <w:b/>
                <w:bCs/>
              </w:rPr>
            </w:pPr>
          </w:p>
          <w:p w14:paraId="24D049C2" w14:textId="6FBB1828" w:rsidR="00E63C49" w:rsidRPr="003A3FC5" w:rsidRDefault="00E63C49" w:rsidP="63F3E473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49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65AA6D1E" w14:textId="3DF8F641" w:rsidR="009363F9" w:rsidRPr="003A3FC5" w:rsidRDefault="009363F9" w:rsidP="00854708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3A3FC5" w14:paraId="2B834C2A" w14:textId="77777777" w:rsidTr="661C0C63">
        <w:trPr>
          <w:trHeight w:val="454"/>
          <w:jc w:val="center"/>
        </w:trPr>
        <w:tc>
          <w:tcPr>
            <w:tcW w:w="4528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723C999F" w14:textId="77777777" w:rsidR="003A3FC5" w:rsidRDefault="5408F09B" w:rsidP="63F3E473">
            <w:pPr>
              <w:jc w:val="center"/>
              <w:rPr>
                <w:rFonts w:asciiTheme="minorHAnsi" w:eastAsia="Calibri" w:hAnsiTheme="minorHAnsi" w:cs="Calibri"/>
                <w:b/>
                <w:bCs/>
              </w:rPr>
            </w:pPr>
            <w:r w:rsidRPr="63F3E473">
              <w:rPr>
                <w:rFonts w:asciiTheme="minorHAnsi" w:eastAsia="Calibri" w:hAnsiTheme="minorHAnsi" w:cs="Calibri"/>
                <w:b/>
                <w:bCs/>
              </w:rPr>
              <w:t xml:space="preserve">Name of </w:t>
            </w:r>
            <w:r w:rsidR="2DCD0E6D" w:rsidRPr="63F3E473">
              <w:rPr>
                <w:rFonts w:asciiTheme="minorHAnsi" w:eastAsia="Calibri" w:hAnsiTheme="minorHAnsi" w:cs="Calibri"/>
                <w:b/>
                <w:bCs/>
              </w:rPr>
              <w:t>m</w:t>
            </w:r>
            <w:r w:rsidRPr="63F3E473">
              <w:rPr>
                <w:rFonts w:asciiTheme="minorHAnsi" w:eastAsia="Calibri" w:hAnsiTheme="minorHAnsi" w:cs="Calibri"/>
                <w:b/>
                <w:bCs/>
              </w:rPr>
              <w:t xml:space="preserve">ain </w:t>
            </w:r>
            <w:r w:rsidR="2075375B" w:rsidRPr="63F3E473">
              <w:rPr>
                <w:rFonts w:asciiTheme="minorHAnsi" w:eastAsia="Calibri" w:hAnsiTheme="minorHAnsi" w:cs="Calibri"/>
                <w:b/>
                <w:bCs/>
              </w:rPr>
              <w:t>c</w:t>
            </w:r>
            <w:r w:rsidRPr="63F3E473">
              <w:rPr>
                <w:rFonts w:asciiTheme="minorHAnsi" w:eastAsia="Calibri" w:hAnsiTheme="minorHAnsi" w:cs="Calibri"/>
                <w:b/>
                <w:bCs/>
              </w:rPr>
              <w:t>ontact</w:t>
            </w:r>
          </w:p>
          <w:p w14:paraId="7F582897" w14:textId="0192A7D0" w:rsidR="00E63C49" w:rsidRPr="003A3FC5" w:rsidRDefault="00E63C49" w:rsidP="63F3E473">
            <w:pPr>
              <w:jc w:val="center"/>
              <w:rPr>
                <w:rFonts w:asciiTheme="minorHAnsi" w:eastAsia="Calibri" w:hAnsiTheme="minorHAnsi" w:cs="Calibri"/>
                <w:b/>
                <w:bCs/>
              </w:rPr>
            </w:pPr>
          </w:p>
        </w:tc>
        <w:tc>
          <w:tcPr>
            <w:tcW w:w="49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741A2ED3" w14:textId="0DFB59E8" w:rsidR="003A3FC5" w:rsidRPr="003A3FC5" w:rsidRDefault="003A3FC5" w:rsidP="00854708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3A3FC5" w14:paraId="6E3C0E3F" w14:textId="77777777" w:rsidTr="661C0C63">
        <w:trPr>
          <w:trHeight w:val="454"/>
          <w:jc w:val="center"/>
        </w:trPr>
        <w:tc>
          <w:tcPr>
            <w:tcW w:w="4528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01F26587" w14:textId="77777777" w:rsidR="003A3FC5" w:rsidRDefault="5408F09B" w:rsidP="63F3E473">
            <w:pPr>
              <w:jc w:val="center"/>
              <w:rPr>
                <w:rFonts w:asciiTheme="minorHAnsi" w:eastAsia="Calibri" w:hAnsiTheme="minorHAnsi" w:cs="Calibri"/>
                <w:b/>
                <w:bCs/>
              </w:rPr>
            </w:pPr>
            <w:r w:rsidRPr="63F3E473">
              <w:rPr>
                <w:rFonts w:asciiTheme="minorHAnsi" w:eastAsia="Calibri" w:hAnsiTheme="minorHAnsi" w:cs="Calibri"/>
                <w:b/>
                <w:bCs/>
              </w:rPr>
              <w:t xml:space="preserve">Contact </w:t>
            </w:r>
            <w:r w:rsidR="7F86C7E3" w:rsidRPr="63F3E473">
              <w:rPr>
                <w:rFonts w:asciiTheme="minorHAnsi" w:eastAsia="Calibri" w:hAnsiTheme="minorHAnsi" w:cs="Calibri"/>
                <w:b/>
                <w:bCs/>
              </w:rPr>
              <w:t>e</w:t>
            </w:r>
            <w:r w:rsidRPr="63F3E473">
              <w:rPr>
                <w:rFonts w:asciiTheme="minorHAnsi" w:eastAsia="Calibri" w:hAnsiTheme="minorHAnsi" w:cs="Calibri"/>
                <w:b/>
                <w:bCs/>
              </w:rPr>
              <w:t xml:space="preserve">mail </w:t>
            </w:r>
            <w:r w:rsidR="030EF1AC" w:rsidRPr="63F3E473">
              <w:rPr>
                <w:rFonts w:asciiTheme="minorHAnsi" w:eastAsia="Calibri" w:hAnsiTheme="minorHAnsi" w:cs="Calibri"/>
                <w:b/>
                <w:bCs/>
              </w:rPr>
              <w:t>a</w:t>
            </w:r>
            <w:r w:rsidRPr="63F3E473">
              <w:rPr>
                <w:rFonts w:asciiTheme="minorHAnsi" w:eastAsia="Calibri" w:hAnsiTheme="minorHAnsi" w:cs="Calibri"/>
                <w:b/>
                <w:bCs/>
              </w:rPr>
              <w:t>ddress</w:t>
            </w:r>
          </w:p>
          <w:p w14:paraId="670DB64E" w14:textId="19DE5869" w:rsidR="00E63C49" w:rsidRPr="003A3FC5" w:rsidRDefault="00E63C49" w:rsidP="63F3E473">
            <w:pPr>
              <w:jc w:val="center"/>
              <w:rPr>
                <w:rFonts w:asciiTheme="minorHAnsi" w:eastAsia="Calibri" w:hAnsiTheme="minorHAnsi" w:cs="Calibri"/>
                <w:b/>
                <w:bCs/>
              </w:rPr>
            </w:pPr>
          </w:p>
        </w:tc>
        <w:tc>
          <w:tcPr>
            <w:tcW w:w="49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1417C061" w14:textId="7EB4E362" w:rsidR="003A3FC5" w:rsidRPr="003A3FC5" w:rsidRDefault="003A3FC5" w:rsidP="00854708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3A3FC5" w14:paraId="3D5E729F" w14:textId="77777777" w:rsidTr="661C0C63">
        <w:trPr>
          <w:trHeight w:val="454"/>
          <w:jc w:val="center"/>
        </w:trPr>
        <w:tc>
          <w:tcPr>
            <w:tcW w:w="4528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2E95B6C7" w14:textId="77777777" w:rsidR="003A3FC5" w:rsidRDefault="003A3FC5" w:rsidP="00854708">
            <w:pPr>
              <w:jc w:val="center"/>
              <w:rPr>
                <w:rFonts w:asciiTheme="minorHAnsi" w:eastAsia="Calibri" w:hAnsiTheme="minorHAnsi" w:cs="Calibri"/>
                <w:b/>
              </w:rPr>
            </w:pPr>
            <w:r w:rsidRPr="003A3FC5">
              <w:rPr>
                <w:rFonts w:asciiTheme="minorHAnsi" w:eastAsia="Calibri" w:hAnsiTheme="minorHAnsi" w:cs="Calibri"/>
                <w:b/>
              </w:rPr>
              <w:t xml:space="preserve">Contact phone </w:t>
            </w:r>
            <w:r w:rsidR="001C158E">
              <w:rPr>
                <w:rFonts w:asciiTheme="minorHAnsi" w:eastAsia="Calibri" w:hAnsiTheme="minorHAnsi" w:cs="Calibri"/>
                <w:b/>
              </w:rPr>
              <w:t>number</w:t>
            </w:r>
          </w:p>
          <w:p w14:paraId="10FB6BE5" w14:textId="4B2D940E" w:rsidR="00E63C49" w:rsidRPr="003A3FC5" w:rsidRDefault="00E63C49" w:rsidP="00854708">
            <w:pPr>
              <w:jc w:val="center"/>
              <w:rPr>
                <w:rFonts w:asciiTheme="minorHAnsi" w:eastAsia="Calibri" w:hAnsiTheme="minorHAnsi" w:cs="Calibri"/>
                <w:b/>
              </w:rPr>
            </w:pPr>
          </w:p>
        </w:tc>
        <w:tc>
          <w:tcPr>
            <w:tcW w:w="49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1866DDFA" w14:textId="7C841917" w:rsidR="003A3FC5" w:rsidRPr="003A3FC5" w:rsidRDefault="003A3FC5" w:rsidP="00854708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3A3FC5" w14:paraId="4D0E0A42" w14:textId="77777777" w:rsidTr="661C0C63">
        <w:trPr>
          <w:trHeight w:val="454"/>
          <w:jc w:val="center"/>
        </w:trPr>
        <w:tc>
          <w:tcPr>
            <w:tcW w:w="4528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588A80B2" w14:textId="77777777" w:rsidR="003A3FC5" w:rsidRDefault="003A3FC5" w:rsidP="00854708">
            <w:pPr>
              <w:jc w:val="center"/>
              <w:rPr>
                <w:rFonts w:asciiTheme="minorHAnsi" w:eastAsia="Calibri" w:hAnsiTheme="minorHAnsi" w:cs="Calibri"/>
                <w:b/>
              </w:rPr>
            </w:pPr>
            <w:r w:rsidRPr="003A3FC5">
              <w:rPr>
                <w:rFonts w:asciiTheme="minorHAnsi" w:eastAsia="Calibri" w:hAnsiTheme="minorHAnsi" w:cs="Calibri"/>
                <w:b/>
              </w:rPr>
              <w:t>Year group(s) taking part</w:t>
            </w:r>
          </w:p>
          <w:p w14:paraId="6CA9C778" w14:textId="77777777" w:rsidR="00B15285" w:rsidRDefault="00B15285" w:rsidP="00854708">
            <w:pPr>
              <w:jc w:val="center"/>
              <w:rPr>
                <w:rFonts w:asciiTheme="minorHAnsi" w:hAnsiTheme="minorHAnsi"/>
                <w:b/>
              </w:rPr>
            </w:pPr>
          </w:p>
          <w:p w14:paraId="6B601D71" w14:textId="4F325242" w:rsidR="00E63C49" w:rsidRPr="003A3FC5" w:rsidRDefault="00E63C49" w:rsidP="00854708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49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61567687" w14:textId="4F9968B3" w:rsidR="003A3FC5" w:rsidRPr="003A3FC5" w:rsidRDefault="003A3FC5" w:rsidP="00854708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3A3FC5" w14:paraId="36B70255" w14:textId="77777777" w:rsidTr="661C0C63">
        <w:trPr>
          <w:trHeight w:val="829"/>
          <w:jc w:val="center"/>
        </w:trPr>
        <w:tc>
          <w:tcPr>
            <w:tcW w:w="4528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5C3B3432" w14:textId="77777777" w:rsidR="001C158E" w:rsidRDefault="003A3FC5" w:rsidP="00854708">
            <w:pPr>
              <w:jc w:val="center"/>
              <w:rPr>
                <w:rFonts w:asciiTheme="minorHAnsi" w:eastAsia="Calibri" w:hAnsiTheme="minorHAnsi" w:cs="Calibri"/>
                <w:b/>
              </w:rPr>
            </w:pPr>
            <w:r w:rsidRPr="003A3FC5">
              <w:rPr>
                <w:rFonts w:asciiTheme="minorHAnsi" w:eastAsia="Calibri" w:hAnsiTheme="minorHAnsi" w:cs="Calibri"/>
                <w:b/>
              </w:rPr>
              <w:t xml:space="preserve">Approximate number of children/adults </w:t>
            </w:r>
          </w:p>
          <w:p w14:paraId="2E9C6C3D" w14:textId="77777777" w:rsidR="003A3FC5" w:rsidRDefault="003A3FC5" w:rsidP="00854708">
            <w:pPr>
              <w:jc w:val="center"/>
              <w:rPr>
                <w:rFonts w:asciiTheme="minorHAnsi" w:eastAsia="Calibri" w:hAnsiTheme="minorHAnsi" w:cs="Calibri"/>
                <w:b/>
              </w:rPr>
            </w:pPr>
            <w:r w:rsidRPr="003A3FC5">
              <w:rPr>
                <w:rFonts w:asciiTheme="minorHAnsi" w:eastAsia="Calibri" w:hAnsiTheme="minorHAnsi" w:cs="Calibri"/>
                <w:b/>
              </w:rPr>
              <w:t>taking part</w:t>
            </w:r>
          </w:p>
          <w:p w14:paraId="5EC67E1C" w14:textId="77777777" w:rsidR="00E63C49" w:rsidRDefault="00E63C49" w:rsidP="00854708">
            <w:pPr>
              <w:jc w:val="center"/>
              <w:rPr>
                <w:rFonts w:asciiTheme="minorHAnsi" w:hAnsiTheme="minorHAnsi"/>
                <w:b/>
              </w:rPr>
            </w:pPr>
          </w:p>
          <w:p w14:paraId="7104D651" w14:textId="77777777" w:rsidR="00E63C49" w:rsidRDefault="00E63C49" w:rsidP="00854708">
            <w:pPr>
              <w:jc w:val="center"/>
              <w:rPr>
                <w:rFonts w:asciiTheme="minorHAnsi" w:hAnsiTheme="minorHAnsi"/>
                <w:b/>
              </w:rPr>
            </w:pPr>
          </w:p>
          <w:p w14:paraId="2EAC716D" w14:textId="7A02E5EA" w:rsidR="00E63C49" w:rsidRPr="003A3FC5" w:rsidRDefault="00E63C49" w:rsidP="00854708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49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5FA2A0DC" w14:textId="77777777" w:rsidR="001D2026" w:rsidRDefault="001D2026" w:rsidP="00854708">
            <w:pPr>
              <w:jc w:val="center"/>
              <w:rPr>
                <w:rFonts w:asciiTheme="minorHAnsi" w:hAnsiTheme="minorHAnsi"/>
                <w:b/>
              </w:rPr>
            </w:pPr>
          </w:p>
          <w:p w14:paraId="28882835" w14:textId="35E4341D" w:rsidR="003A3FC5" w:rsidRPr="003A3FC5" w:rsidRDefault="003A3FC5" w:rsidP="00854708">
            <w:pPr>
              <w:jc w:val="center"/>
              <w:rPr>
                <w:rFonts w:asciiTheme="minorHAnsi" w:hAnsiTheme="minorHAnsi"/>
                <w:b/>
              </w:rPr>
            </w:pPr>
            <w:r w:rsidRPr="003A3FC5">
              <w:rPr>
                <w:rFonts w:asciiTheme="minorHAnsi" w:hAnsiTheme="minorHAnsi"/>
                <w:b/>
              </w:rPr>
              <w:t>Children</w:t>
            </w:r>
            <w:r>
              <w:rPr>
                <w:rFonts w:asciiTheme="minorHAnsi" w:hAnsiTheme="minorHAnsi"/>
                <w:b/>
              </w:rPr>
              <w:t xml:space="preserve">: </w:t>
            </w:r>
            <w:r w:rsidRPr="003A3FC5">
              <w:rPr>
                <w:rFonts w:asciiTheme="minorHAnsi" w:hAnsiTheme="minorHAnsi"/>
                <w:b/>
              </w:rPr>
              <w:t xml:space="preserve"> ___________</w:t>
            </w:r>
            <w:r w:rsidR="00FB59B5">
              <w:rPr>
                <w:rFonts w:asciiTheme="minorHAnsi" w:hAnsiTheme="minorHAnsi"/>
                <w:b/>
              </w:rPr>
              <w:t>__</w:t>
            </w:r>
          </w:p>
          <w:p w14:paraId="4E347C8E" w14:textId="77777777" w:rsidR="001D2026" w:rsidRDefault="001D2026" w:rsidP="00854708">
            <w:pPr>
              <w:jc w:val="center"/>
              <w:rPr>
                <w:rFonts w:asciiTheme="minorHAnsi" w:hAnsiTheme="minorHAnsi"/>
                <w:b/>
              </w:rPr>
            </w:pPr>
          </w:p>
          <w:p w14:paraId="0A7B4948" w14:textId="135FFDAC" w:rsidR="003A3FC5" w:rsidRPr="003A3FC5" w:rsidRDefault="003A3FC5" w:rsidP="00854708">
            <w:pPr>
              <w:jc w:val="center"/>
              <w:rPr>
                <w:rFonts w:asciiTheme="minorHAnsi" w:hAnsiTheme="minorHAnsi"/>
                <w:b/>
              </w:rPr>
            </w:pPr>
            <w:r w:rsidRPr="003A3FC5">
              <w:rPr>
                <w:rFonts w:asciiTheme="minorHAnsi" w:hAnsiTheme="minorHAnsi"/>
                <w:b/>
              </w:rPr>
              <w:t>Adults</w:t>
            </w:r>
            <w:r>
              <w:rPr>
                <w:rFonts w:asciiTheme="minorHAnsi" w:hAnsiTheme="minorHAnsi"/>
                <w:b/>
              </w:rPr>
              <w:t xml:space="preserve">:     </w:t>
            </w:r>
            <w:r w:rsidRPr="003A3FC5">
              <w:rPr>
                <w:rFonts w:asciiTheme="minorHAnsi" w:hAnsiTheme="minorHAnsi"/>
                <w:b/>
              </w:rPr>
              <w:t xml:space="preserve"> ____________</w:t>
            </w:r>
          </w:p>
        </w:tc>
      </w:tr>
      <w:tr w:rsidR="00AC0857" w14:paraId="77EF6B27" w14:textId="77777777" w:rsidTr="661C0C63">
        <w:trPr>
          <w:trHeight w:val="567"/>
          <w:jc w:val="center"/>
        </w:trPr>
        <w:tc>
          <w:tcPr>
            <w:tcW w:w="4528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7B88BDF9" w14:textId="77777777" w:rsidR="008F1005" w:rsidRDefault="008F1005" w:rsidP="008F1005">
            <w:pPr>
              <w:pStyle w:val="NormalWeb"/>
              <w:spacing w:before="0" w:beforeAutospacing="0" w:after="160" w:afterAutospacing="0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Any Musical Instruments needed?</w:t>
            </w:r>
          </w:p>
          <w:p w14:paraId="6A57CCF3" w14:textId="77777777" w:rsidR="008F1005" w:rsidRDefault="008F1005" w:rsidP="008F1005">
            <w:pPr>
              <w:pStyle w:val="NormalWeb"/>
              <w:spacing w:before="0" w:beforeAutospacing="0" w:after="160" w:afterAutospacing="0"/>
              <w:jc w:val="center"/>
              <w:rPr>
                <w:rFonts w:ascii="Calibri" w:hAnsi="Calibri"/>
                <w:b/>
                <w:bCs/>
              </w:rPr>
            </w:pPr>
          </w:p>
          <w:p w14:paraId="1DE800C9" w14:textId="77777777" w:rsidR="001C158E" w:rsidRDefault="008F1005" w:rsidP="008F1005">
            <w:pPr>
              <w:pStyle w:val="NormalWeb"/>
              <w:spacing w:before="0" w:beforeAutospacing="0" w:after="160" w:afterAutospacing="0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Any chairs needed on stage and how many?</w:t>
            </w:r>
            <w:r w:rsidR="00AC0857">
              <w:br/>
            </w:r>
          </w:p>
          <w:p w14:paraId="3F43B2AD" w14:textId="77777777" w:rsidR="008F1005" w:rsidRDefault="008F1005" w:rsidP="008F1005">
            <w:pPr>
              <w:pStyle w:val="NormalWeb"/>
              <w:spacing w:before="0" w:beforeAutospacing="0" w:after="160" w:afterAutospacing="0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Are you playing to backing tracks and can you bring them on the day on a memory stick?</w:t>
            </w:r>
          </w:p>
          <w:p w14:paraId="633CD4B8" w14:textId="77777777" w:rsidR="008F1005" w:rsidRDefault="008F1005" w:rsidP="008F1005">
            <w:pPr>
              <w:pStyle w:val="NormalWeb"/>
              <w:spacing w:before="0" w:beforeAutospacing="0" w:after="160" w:afterAutospacing="0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Do you need a piano?</w:t>
            </w:r>
          </w:p>
          <w:p w14:paraId="79584D68" w14:textId="77777777" w:rsidR="008F1005" w:rsidRDefault="008F1005" w:rsidP="008F1005">
            <w:pPr>
              <w:pStyle w:val="NormalWeb"/>
              <w:spacing w:before="0" w:beforeAutospacing="0" w:after="160" w:afterAutospacing="0"/>
              <w:jc w:val="center"/>
              <w:rPr>
                <w:rFonts w:ascii="Calibri" w:hAnsi="Calibri"/>
                <w:b/>
                <w:bCs/>
              </w:rPr>
            </w:pPr>
          </w:p>
          <w:p w14:paraId="4BC23EC8" w14:textId="7DAFE230" w:rsidR="008F1005" w:rsidRPr="008F1005" w:rsidRDefault="008F1005" w:rsidP="008F1005">
            <w:pPr>
              <w:pStyle w:val="NormalWeb"/>
              <w:spacing w:before="0" w:beforeAutospacing="0" w:after="160" w:afterAutospacing="0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Any</w:t>
            </w:r>
            <w:r w:rsidR="0050178C">
              <w:rPr>
                <w:rFonts w:ascii="Calibri" w:hAnsi="Calibri"/>
                <w:b/>
                <w:bCs/>
              </w:rPr>
              <w:t xml:space="preserve"> other information</w:t>
            </w:r>
          </w:p>
        </w:tc>
        <w:tc>
          <w:tcPr>
            <w:tcW w:w="49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33F6A959" w14:textId="77777777" w:rsidR="008F1005" w:rsidRDefault="008F1005" w:rsidP="008F1005">
            <w:pPr>
              <w:pBdr>
                <w:bottom w:val="single" w:sz="12" w:space="1" w:color="auto"/>
              </w:pBdr>
              <w:rPr>
                <w:rFonts w:asciiTheme="minorHAnsi" w:hAnsiTheme="minorHAnsi"/>
                <w:color w:val="000000"/>
              </w:rPr>
            </w:pPr>
          </w:p>
          <w:p w14:paraId="53633EF6" w14:textId="77777777" w:rsidR="008F1005" w:rsidRDefault="008F1005" w:rsidP="008F1005">
            <w:pPr>
              <w:pBdr>
                <w:bottom w:val="single" w:sz="12" w:space="1" w:color="auto"/>
              </w:pBdr>
              <w:rPr>
                <w:rFonts w:asciiTheme="minorHAnsi" w:hAnsiTheme="minorHAnsi"/>
                <w:color w:val="000000"/>
              </w:rPr>
            </w:pPr>
          </w:p>
          <w:p w14:paraId="5C2855A0" w14:textId="77777777" w:rsidR="008F1005" w:rsidRDefault="008F1005" w:rsidP="008F1005">
            <w:pPr>
              <w:pBdr>
                <w:bottom w:val="single" w:sz="12" w:space="1" w:color="auto"/>
              </w:pBdr>
              <w:rPr>
                <w:rFonts w:asciiTheme="minorHAnsi" w:hAnsiTheme="minorHAnsi"/>
                <w:color w:val="000000"/>
              </w:rPr>
            </w:pPr>
          </w:p>
          <w:p w14:paraId="7C92566D" w14:textId="77777777" w:rsidR="008F1005" w:rsidRDefault="008F1005" w:rsidP="008F1005">
            <w:pPr>
              <w:pBdr>
                <w:bottom w:val="single" w:sz="12" w:space="1" w:color="auto"/>
              </w:pBdr>
              <w:rPr>
                <w:rFonts w:asciiTheme="minorHAnsi" w:hAnsiTheme="minorHAnsi"/>
                <w:color w:val="000000"/>
              </w:rPr>
            </w:pPr>
          </w:p>
          <w:p w14:paraId="4F0EF116" w14:textId="77777777" w:rsidR="008F1005" w:rsidRDefault="008F1005" w:rsidP="008F1005">
            <w:pPr>
              <w:pBdr>
                <w:bottom w:val="single" w:sz="12" w:space="1" w:color="auto"/>
              </w:pBdr>
              <w:rPr>
                <w:rFonts w:asciiTheme="minorHAnsi" w:hAnsiTheme="minorHAnsi"/>
                <w:color w:val="000000"/>
              </w:rPr>
            </w:pPr>
          </w:p>
          <w:p w14:paraId="422FE485" w14:textId="77777777" w:rsidR="008F1005" w:rsidRDefault="008F1005" w:rsidP="008F1005">
            <w:pPr>
              <w:pBdr>
                <w:bottom w:val="single" w:sz="12" w:space="1" w:color="auto"/>
              </w:pBdr>
              <w:rPr>
                <w:rFonts w:asciiTheme="minorHAnsi" w:hAnsiTheme="minorHAnsi"/>
                <w:color w:val="000000"/>
              </w:rPr>
            </w:pPr>
          </w:p>
          <w:p w14:paraId="445CC7E6" w14:textId="77777777" w:rsidR="008F1005" w:rsidRDefault="008F1005" w:rsidP="008F1005">
            <w:pPr>
              <w:pBdr>
                <w:bottom w:val="single" w:sz="12" w:space="1" w:color="auto"/>
              </w:pBdr>
              <w:rPr>
                <w:rFonts w:asciiTheme="minorHAnsi" w:hAnsiTheme="minorHAnsi"/>
                <w:color w:val="000000"/>
              </w:rPr>
            </w:pPr>
          </w:p>
          <w:p w14:paraId="26CAB838" w14:textId="77777777" w:rsidR="008F1005" w:rsidRDefault="008F1005" w:rsidP="008F1005">
            <w:pPr>
              <w:pBdr>
                <w:bottom w:val="single" w:sz="12" w:space="1" w:color="auto"/>
              </w:pBdr>
              <w:rPr>
                <w:rFonts w:asciiTheme="minorHAnsi" w:hAnsiTheme="minorHAnsi"/>
                <w:color w:val="000000"/>
              </w:rPr>
            </w:pPr>
          </w:p>
          <w:p w14:paraId="7B86EE58" w14:textId="77777777" w:rsidR="008F1005" w:rsidRDefault="008F1005" w:rsidP="008F1005">
            <w:pPr>
              <w:pBdr>
                <w:bottom w:val="single" w:sz="12" w:space="1" w:color="auto"/>
              </w:pBdr>
              <w:rPr>
                <w:rFonts w:asciiTheme="minorHAnsi" w:hAnsiTheme="minorHAnsi"/>
                <w:color w:val="000000"/>
              </w:rPr>
            </w:pPr>
          </w:p>
          <w:p w14:paraId="028061C5" w14:textId="77777777" w:rsidR="008F1005" w:rsidRDefault="008F1005" w:rsidP="008F1005">
            <w:pPr>
              <w:pBdr>
                <w:bottom w:val="single" w:sz="12" w:space="1" w:color="auto"/>
              </w:pBdr>
              <w:rPr>
                <w:rFonts w:asciiTheme="minorHAnsi" w:hAnsiTheme="minorHAnsi"/>
                <w:color w:val="000000"/>
              </w:rPr>
            </w:pPr>
          </w:p>
          <w:p w14:paraId="5919A5A0" w14:textId="77777777" w:rsidR="008F1005" w:rsidRDefault="008F1005" w:rsidP="008F1005">
            <w:pPr>
              <w:pBdr>
                <w:bottom w:val="single" w:sz="12" w:space="1" w:color="auto"/>
              </w:pBdr>
              <w:rPr>
                <w:rFonts w:asciiTheme="minorHAnsi" w:hAnsiTheme="minorHAnsi"/>
                <w:color w:val="000000"/>
              </w:rPr>
            </w:pPr>
          </w:p>
          <w:p w14:paraId="17B3A454" w14:textId="77777777" w:rsidR="0050178C" w:rsidRDefault="0050178C" w:rsidP="008F1005">
            <w:pPr>
              <w:pBdr>
                <w:bottom w:val="single" w:sz="12" w:space="1" w:color="auto"/>
              </w:pBdr>
              <w:rPr>
                <w:rFonts w:asciiTheme="minorHAnsi" w:hAnsiTheme="minorHAnsi"/>
                <w:color w:val="000000"/>
              </w:rPr>
            </w:pPr>
          </w:p>
          <w:p w14:paraId="4D523FB2" w14:textId="77777777" w:rsidR="0050178C" w:rsidRDefault="0050178C" w:rsidP="008F1005">
            <w:pPr>
              <w:pBdr>
                <w:bottom w:val="single" w:sz="12" w:space="1" w:color="auto"/>
              </w:pBdr>
              <w:rPr>
                <w:rFonts w:asciiTheme="minorHAnsi" w:hAnsiTheme="minorHAnsi"/>
                <w:color w:val="000000"/>
              </w:rPr>
            </w:pPr>
          </w:p>
          <w:p w14:paraId="43684334" w14:textId="77777777" w:rsidR="0050178C" w:rsidRDefault="0050178C" w:rsidP="008F1005">
            <w:pPr>
              <w:pBdr>
                <w:bottom w:val="single" w:sz="12" w:space="1" w:color="auto"/>
              </w:pBdr>
              <w:rPr>
                <w:rFonts w:asciiTheme="minorHAnsi" w:hAnsiTheme="minorHAnsi"/>
                <w:color w:val="000000"/>
              </w:rPr>
            </w:pPr>
          </w:p>
          <w:p w14:paraId="634BBE03" w14:textId="77777777" w:rsidR="0050178C" w:rsidRDefault="0050178C" w:rsidP="008F1005">
            <w:pPr>
              <w:pBdr>
                <w:bottom w:val="single" w:sz="12" w:space="1" w:color="auto"/>
              </w:pBdr>
              <w:rPr>
                <w:rFonts w:asciiTheme="minorHAnsi" w:hAnsiTheme="minorHAnsi"/>
                <w:color w:val="000000"/>
              </w:rPr>
            </w:pPr>
          </w:p>
          <w:p w14:paraId="75EF49CE" w14:textId="6DAC26AC" w:rsidR="008F1005" w:rsidRPr="00247550" w:rsidRDefault="008F1005" w:rsidP="008F1005">
            <w:pPr>
              <w:pBdr>
                <w:bottom w:val="single" w:sz="12" w:space="1" w:color="auto"/>
              </w:pBdr>
              <w:rPr>
                <w:rFonts w:asciiTheme="minorHAnsi" w:hAnsiTheme="minorHAnsi"/>
                <w:color w:val="000000"/>
              </w:rPr>
            </w:pPr>
          </w:p>
        </w:tc>
      </w:tr>
    </w:tbl>
    <w:p w14:paraId="0612263C" w14:textId="77777777" w:rsidR="00CA7D5B" w:rsidRDefault="00CA7D5B" w:rsidP="00854708">
      <w:pPr>
        <w:spacing w:line="259" w:lineRule="auto"/>
        <w:jc w:val="center"/>
        <w:rPr>
          <w:sz w:val="14"/>
          <w:szCs w:val="14"/>
        </w:rPr>
      </w:pPr>
    </w:p>
    <w:p w14:paraId="2C72EA49" w14:textId="77777777" w:rsidR="00CA7D5B" w:rsidRPr="000F6FD3" w:rsidRDefault="00CA7D5B" w:rsidP="00854708">
      <w:pPr>
        <w:spacing w:line="259" w:lineRule="auto"/>
        <w:jc w:val="center"/>
        <w:rPr>
          <w:sz w:val="14"/>
          <w:szCs w:val="14"/>
        </w:rPr>
      </w:pPr>
    </w:p>
    <w:p w14:paraId="38E8BD56" w14:textId="77777777" w:rsidR="002D539C" w:rsidRDefault="002D539C" w:rsidP="00A75C12">
      <w:pPr>
        <w:spacing w:line="259" w:lineRule="auto"/>
        <w:jc w:val="center"/>
        <w:rPr>
          <w:rFonts w:ascii="Calibri" w:eastAsia="Calibri" w:hAnsi="Calibri" w:cs="Calibri"/>
        </w:rPr>
      </w:pPr>
    </w:p>
    <w:p w14:paraId="2D9051A7" w14:textId="5454AF54" w:rsidR="0056147C" w:rsidRPr="00A75C12" w:rsidRDefault="00AC5210" w:rsidP="00A75C12">
      <w:pPr>
        <w:spacing w:line="259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Signed: </w:t>
      </w:r>
      <w:r w:rsidR="00247550">
        <w:rPr>
          <w:rFonts w:ascii="Calibri" w:eastAsia="Calibri" w:hAnsi="Calibri" w:cs="Calibri"/>
        </w:rPr>
        <w:t>_______________________</w:t>
      </w:r>
      <w:r w:rsidR="00F60EB7">
        <w:rPr>
          <w:rFonts w:ascii="Calibri" w:eastAsia="Calibri" w:hAnsi="Calibri" w:cs="Calibri"/>
        </w:rPr>
        <w:t>__</w:t>
      </w:r>
      <w:r w:rsidR="00247550">
        <w:rPr>
          <w:rFonts w:ascii="Calibri" w:eastAsia="Calibri" w:hAnsi="Calibri" w:cs="Calibri"/>
        </w:rPr>
        <w:t>_________ Date: _______________________________</w:t>
      </w:r>
    </w:p>
    <w:p w14:paraId="14994DF6" w14:textId="77777777" w:rsidR="00247550" w:rsidRPr="004650E4" w:rsidRDefault="00247550" w:rsidP="00854708">
      <w:pPr>
        <w:spacing w:line="259" w:lineRule="auto"/>
        <w:jc w:val="center"/>
        <w:rPr>
          <w:rFonts w:ascii="Calibri" w:eastAsia="Calibri" w:hAnsi="Calibri" w:cs="Calibri"/>
          <w:sz w:val="10"/>
          <w:szCs w:val="22"/>
        </w:rPr>
      </w:pPr>
    </w:p>
    <w:p w14:paraId="4E26DD8D" w14:textId="77777777" w:rsidR="00CA7D5B" w:rsidRDefault="00CA7D5B" w:rsidP="00854708">
      <w:pPr>
        <w:spacing w:line="259" w:lineRule="auto"/>
        <w:jc w:val="center"/>
        <w:rPr>
          <w:rFonts w:ascii="Calibri" w:eastAsia="Calibri" w:hAnsi="Calibri" w:cs="Calibri"/>
          <w:b/>
          <w:bCs/>
        </w:rPr>
      </w:pPr>
    </w:p>
    <w:p w14:paraId="5850851F" w14:textId="20ECD010" w:rsidR="0056147C" w:rsidRPr="00EE2B71" w:rsidRDefault="00AC5210" w:rsidP="00854708">
      <w:pPr>
        <w:spacing w:line="259" w:lineRule="auto"/>
        <w:jc w:val="center"/>
        <w:rPr>
          <w:b/>
          <w:bCs/>
          <w:sz w:val="28"/>
          <w:szCs w:val="28"/>
        </w:rPr>
      </w:pPr>
      <w:r w:rsidRPr="00EE2B71">
        <w:rPr>
          <w:rFonts w:ascii="Calibri" w:eastAsia="Calibri" w:hAnsi="Calibri" w:cs="Calibri"/>
          <w:b/>
          <w:bCs/>
          <w:sz w:val="28"/>
          <w:szCs w:val="28"/>
        </w:rPr>
        <w:t>Please return this form by</w:t>
      </w:r>
      <w:r w:rsidRPr="00EE2B71">
        <w:rPr>
          <w:rFonts w:ascii="Calibri" w:eastAsia="Calibri" w:hAnsi="Calibri" w:cs="Calibri"/>
          <w:b/>
          <w:bCs/>
          <w:color w:val="FF0000"/>
          <w:sz w:val="28"/>
          <w:szCs w:val="28"/>
        </w:rPr>
        <w:t xml:space="preserve"> </w:t>
      </w:r>
      <w:r w:rsidR="00E47866">
        <w:rPr>
          <w:rFonts w:ascii="Calibri" w:eastAsia="Calibri" w:hAnsi="Calibri" w:cs="Calibri"/>
          <w:b/>
          <w:bCs/>
          <w:color w:val="FF0000"/>
          <w:sz w:val="28"/>
          <w:szCs w:val="28"/>
        </w:rPr>
        <w:t xml:space="preserve">FRIDAY </w:t>
      </w:r>
      <w:r w:rsidR="00CB0F8B">
        <w:rPr>
          <w:rFonts w:ascii="Calibri" w:eastAsia="Calibri" w:hAnsi="Calibri" w:cs="Calibri"/>
          <w:b/>
          <w:bCs/>
          <w:color w:val="FF0000"/>
          <w:sz w:val="28"/>
          <w:szCs w:val="28"/>
        </w:rPr>
        <w:t>24</w:t>
      </w:r>
      <w:r w:rsidR="00E63C49" w:rsidRPr="00EE2B71">
        <w:rPr>
          <w:rFonts w:ascii="Calibri" w:eastAsia="Calibri" w:hAnsi="Calibri" w:cs="Calibri"/>
          <w:b/>
          <w:bCs/>
          <w:color w:val="FF0000"/>
          <w:sz w:val="28"/>
          <w:szCs w:val="28"/>
          <w:vertAlign w:val="superscript"/>
        </w:rPr>
        <w:t>th</w:t>
      </w:r>
      <w:r w:rsidR="00E63C49" w:rsidRPr="00EE2B71">
        <w:rPr>
          <w:rFonts w:ascii="Calibri" w:eastAsia="Calibri" w:hAnsi="Calibri" w:cs="Calibri"/>
          <w:b/>
          <w:bCs/>
          <w:color w:val="FF0000"/>
          <w:sz w:val="28"/>
          <w:szCs w:val="28"/>
        </w:rPr>
        <w:t xml:space="preserve"> APRIL 202</w:t>
      </w:r>
      <w:r w:rsidR="00CB0F8B">
        <w:rPr>
          <w:rFonts w:ascii="Calibri" w:eastAsia="Calibri" w:hAnsi="Calibri" w:cs="Calibri"/>
          <w:b/>
          <w:bCs/>
          <w:color w:val="FF0000"/>
          <w:sz w:val="28"/>
          <w:szCs w:val="28"/>
        </w:rPr>
        <w:t>6</w:t>
      </w:r>
      <w:r w:rsidRPr="00EE2B71">
        <w:rPr>
          <w:rFonts w:ascii="Calibri" w:eastAsia="Calibri" w:hAnsi="Calibri" w:cs="Calibri"/>
          <w:b/>
          <w:bCs/>
          <w:sz w:val="28"/>
          <w:szCs w:val="28"/>
        </w:rPr>
        <w:t xml:space="preserve"> to </w:t>
      </w:r>
      <w:r w:rsidR="00AE6605" w:rsidRPr="00EE2B71">
        <w:rPr>
          <w:rFonts w:ascii="Calibri" w:eastAsia="Calibri" w:hAnsi="Calibri" w:cs="Calibri"/>
          <w:b/>
          <w:bCs/>
          <w:sz w:val="28"/>
          <w:szCs w:val="28"/>
        </w:rPr>
        <w:t>music</w:t>
      </w:r>
      <w:r w:rsidRPr="00EE2B71">
        <w:rPr>
          <w:rFonts w:ascii="Calibri" w:eastAsia="Calibri" w:hAnsi="Calibri" w:cs="Calibri"/>
          <w:b/>
          <w:bCs/>
          <w:sz w:val="28"/>
          <w:szCs w:val="28"/>
        </w:rPr>
        <w:t>@coventry.gov.uk</w:t>
      </w:r>
    </w:p>
    <w:sectPr w:rsidR="0056147C" w:rsidRPr="00EE2B71" w:rsidSect="00CA7D5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971" w:right="720" w:bottom="720" w:left="709" w:header="708" w:footer="113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30DC8" w14:textId="77777777" w:rsidR="007B1432" w:rsidRDefault="007B1432">
      <w:r>
        <w:separator/>
      </w:r>
    </w:p>
  </w:endnote>
  <w:endnote w:type="continuationSeparator" w:id="0">
    <w:p w14:paraId="4410673D" w14:textId="77777777" w:rsidR="007B1432" w:rsidRDefault="007B1432">
      <w:r>
        <w:continuationSeparator/>
      </w:r>
    </w:p>
  </w:endnote>
  <w:endnote w:type="continuationNotice" w:id="1">
    <w:p w14:paraId="1917B44A" w14:textId="77777777" w:rsidR="007B1432" w:rsidRDefault="007B14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genial Black">
    <w:charset w:val="00"/>
    <w:family w:val="auto"/>
    <w:pitch w:val="variable"/>
    <w:sig w:usb0="8000002F" w:usb1="1000205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3BBB5" w14:textId="77777777" w:rsidR="009C2DD6" w:rsidRDefault="009C2D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5BFCB" w14:textId="6487E8DD" w:rsidR="0056147C" w:rsidRDefault="2D0BA248" w:rsidP="13EFEA8A">
    <w:r>
      <w:rPr>
        <w:noProof/>
      </w:rPr>
      <w:drawing>
        <wp:anchor distT="0" distB="0" distL="114300" distR="114300" simplePos="0" relativeHeight="251659776" behindDoc="0" locked="0" layoutInCell="1" allowOverlap="1" wp14:anchorId="119A43CC" wp14:editId="16E60E8B">
          <wp:simplePos x="0" y="0"/>
          <wp:positionH relativeFrom="column">
            <wp:posOffset>-190500</wp:posOffset>
          </wp:positionH>
          <wp:positionV relativeFrom="paragraph">
            <wp:posOffset>104775</wp:posOffset>
          </wp:positionV>
          <wp:extent cx="1402136" cy="733425"/>
          <wp:effectExtent l="0" t="0" r="0" b="0"/>
          <wp:wrapNone/>
          <wp:docPr id="2030586061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0586061" name="Picture 203058606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2136" cy="733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13EFEA8A">
      <w:rPr>
        <w:noProof/>
      </w:rPr>
      <w:drawing>
        <wp:anchor distT="0" distB="0" distL="114300" distR="114300" simplePos="0" relativeHeight="251655680" behindDoc="0" locked="0" layoutInCell="1" allowOverlap="1" wp14:anchorId="5BDB5988" wp14:editId="360E02C3">
          <wp:simplePos x="0" y="0"/>
          <wp:positionH relativeFrom="column">
            <wp:posOffset>4333875</wp:posOffset>
          </wp:positionH>
          <wp:positionV relativeFrom="paragraph">
            <wp:posOffset>-38100</wp:posOffset>
          </wp:positionV>
          <wp:extent cx="2571750" cy="895350"/>
          <wp:effectExtent l="0" t="0" r="0" b="0"/>
          <wp:wrapNone/>
          <wp:docPr id="194564981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564981" name="Picture 19456498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1750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13EFEA8A">
      <w:rPr>
        <w:noProof/>
      </w:rPr>
      <w:drawing>
        <wp:anchor distT="0" distB="0" distL="114300" distR="114300" simplePos="0" relativeHeight="251658752" behindDoc="0" locked="0" layoutInCell="1" allowOverlap="1" wp14:anchorId="215F13FA" wp14:editId="69190019">
          <wp:simplePos x="0" y="0"/>
          <wp:positionH relativeFrom="column">
            <wp:posOffset>2590800</wp:posOffset>
          </wp:positionH>
          <wp:positionV relativeFrom="paragraph">
            <wp:posOffset>66675</wp:posOffset>
          </wp:positionV>
          <wp:extent cx="1390650" cy="781050"/>
          <wp:effectExtent l="0" t="0" r="0" b="0"/>
          <wp:wrapNone/>
          <wp:docPr id="1914841161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4841161" name="Picture 1914841161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0650" cy="781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ED02A" w14:textId="77777777" w:rsidR="009C2DD6" w:rsidRDefault="009C2D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CE5A9" w14:textId="77777777" w:rsidR="007B1432" w:rsidRDefault="007B1432">
      <w:r>
        <w:separator/>
      </w:r>
    </w:p>
  </w:footnote>
  <w:footnote w:type="continuationSeparator" w:id="0">
    <w:p w14:paraId="76BB358E" w14:textId="77777777" w:rsidR="007B1432" w:rsidRDefault="007B1432">
      <w:r>
        <w:continuationSeparator/>
      </w:r>
    </w:p>
  </w:footnote>
  <w:footnote w:type="continuationNotice" w:id="1">
    <w:p w14:paraId="084C1371" w14:textId="77777777" w:rsidR="007B1432" w:rsidRDefault="007B143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EF743" w14:textId="77777777" w:rsidR="009C2DD6" w:rsidRDefault="009C2D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A0EFC" w14:textId="7426586B" w:rsidR="00B33F6F" w:rsidRDefault="00FE80E8" w:rsidP="00FE80E8">
    <w:pPr>
      <w:spacing w:after="160" w:line="259" w:lineRule="auto"/>
      <w:jc w:val="center"/>
      <w:rPr>
        <w:rFonts w:ascii="Segoe Print" w:hAnsi="Segoe Print"/>
        <w:b/>
        <w:bCs/>
        <w:color w:val="C00000"/>
        <w:sz w:val="28"/>
        <w:szCs w:val="28"/>
      </w:rPr>
    </w:pPr>
    <w:r>
      <w:rPr>
        <w:noProof/>
      </w:rPr>
      <w:drawing>
        <wp:anchor distT="0" distB="0" distL="114300" distR="114300" simplePos="0" relativeHeight="251656704" behindDoc="0" locked="0" layoutInCell="1" allowOverlap="1" wp14:anchorId="53DC2D29" wp14:editId="6F60B3F0">
          <wp:simplePos x="0" y="0"/>
          <wp:positionH relativeFrom="column">
            <wp:posOffset>-200025</wp:posOffset>
          </wp:positionH>
          <wp:positionV relativeFrom="paragraph">
            <wp:posOffset>-276225</wp:posOffset>
          </wp:positionV>
          <wp:extent cx="1133475" cy="700551"/>
          <wp:effectExtent l="0" t="0" r="0" b="0"/>
          <wp:wrapNone/>
          <wp:docPr id="590280364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0280364" name="Picture 5902803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3475" cy="7005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51D74D29" w:rsidRPr="00FE80E8">
      <w:rPr>
        <w:rFonts w:ascii="Segoe Print" w:hAnsi="Segoe Print"/>
        <w:b/>
        <w:bCs/>
        <w:color w:val="C00000"/>
        <w:sz w:val="28"/>
        <w:szCs w:val="28"/>
      </w:rPr>
      <w:t>Coventry Music WCIT Celebration</w:t>
    </w:r>
    <w:r>
      <w:rPr>
        <w:noProof/>
      </w:rPr>
      <w:drawing>
        <wp:anchor distT="0" distB="0" distL="114300" distR="114300" simplePos="0" relativeHeight="251657728" behindDoc="0" locked="0" layoutInCell="1" allowOverlap="1" wp14:anchorId="4E29291B" wp14:editId="5B4FB9A9">
          <wp:simplePos x="0" y="0"/>
          <wp:positionH relativeFrom="column">
            <wp:posOffset>5638800</wp:posOffset>
          </wp:positionH>
          <wp:positionV relativeFrom="paragraph">
            <wp:posOffset>-342900</wp:posOffset>
          </wp:positionV>
          <wp:extent cx="1302617" cy="770564"/>
          <wp:effectExtent l="0" t="0" r="0" b="0"/>
          <wp:wrapNone/>
          <wp:docPr id="690728626" name="drawing" title="Coventry Music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6297447" name="Picture 2046297447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2617" cy="7705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51D74D29" w:rsidRPr="00FE80E8">
      <w:rPr>
        <w:rFonts w:ascii="Segoe Print" w:hAnsi="Segoe Print"/>
        <w:b/>
        <w:bCs/>
        <w:color w:val="C00000"/>
        <w:sz w:val="28"/>
        <w:szCs w:val="28"/>
      </w:rPr>
      <w:t xml:space="preserve"> Afternoon 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8A3ED" w14:textId="77777777" w:rsidR="009C2DD6" w:rsidRDefault="009C2D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7F38209E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  <w:bCs w:val="0"/>
      </w:rPr>
    </w:lvl>
    <w:lvl w:ilvl="1" w:tplc="BD0CF12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D4CFE2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3BC546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C0C882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8BAB0D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4B47CF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CB8EEC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88EB42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278B3243"/>
    <w:multiLevelType w:val="hybridMultilevel"/>
    <w:tmpl w:val="EAECF6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DE52A3"/>
    <w:multiLevelType w:val="hybridMultilevel"/>
    <w:tmpl w:val="196234D8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DD92B36"/>
    <w:multiLevelType w:val="hybridMultilevel"/>
    <w:tmpl w:val="C1EE6A2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3CC0F57"/>
    <w:multiLevelType w:val="hybridMultilevel"/>
    <w:tmpl w:val="4ED256D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7064552">
    <w:abstractNumId w:val="0"/>
  </w:num>
  <w:num w:numId="2" w16cid:durableId="1901597923">
    <w:abstractNumId w:val="3"/>
  </w:num>
  <w:num w:numId="3" w16cid:durableId="211773063">
    <w:abstractNumId w:val="2"/>
  </w:num>
  <w:num w:numId="4" w16cid:durableId="1455177828">
    <w:abstractNumId w:val="4"/>
  </w:num>
  <w:num w:numId="5" w16cid:durableId="5986787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47C"/>
    <w:rsid w:val="00024540"/>
    <w:rsid w:val="0002658A"/>
    <w:rsid w:val="00031AC4"/>
    <w:rsid w:val="00033A7B"/>
    <w:rsid w:val="000368EA"/>
    <w:rsid w:val="00057353"/>
    <w:rsid w:val="0007276D"/>
    <w:rsid w:val="000729BF"/>
    <w:rsid w:val="00073771"/>
    <w:rsid w:val="00082C84"/>
    <w:rsid w:val="000C1AD0"/>
    <w:rsid w:val="000C27B4"/>
    <w:rsid w:val="000D2C1E"/>
    <w:rsid w:val="000E4B7E"/>
    <w:rsid w:val="000F1B76"/>
    <w:rsid w:val="000F6FD3"/>
    <w:rsid w:val="001064C9"/>
    <w:rsid w:val="00112ACF"/>
    <w:rsid w:val="00113DB4"/>
    <w:rsid w:val="001275EE"/>
    <w:rsid w:val="001500AC"/>
    <w:rsid w:val="00156803"/>
    <w:rsid w:val="001615FE"/>
    <w:rsid w:val="00171535"/>
    <w:rsid w:val="00174B38"/>
    <w:rsid w:val="00174CA6"/>
    <w:rsid w:val="001B3980"/>
    <w:rsid w:val="001C158E"/>
    <w:rsid w:val="001C1B63"/>
    <w:rsid w:val="001C6734"/>
    <w:rsid w:val="001C71DD"/>
    <w:rsid w:val="001D2026"/>
    <w:rsid w:val="001D2B0E"/>
    <w:rsid w:val="001E0AC9"/>
    <w:rsid w:val="001E2503"/>
    <w:rsid w:val="001E2F86"/>
    <w:rsid w:val="001F4207"/>
    <w:rsid w:val="001F69A9"/>
    <w:rsid w:val="001F708E"/>
    <w:rsid w:val="0021153A"/>
    <w:rsid w:val="00220836"/>
    <w:rsid w:val="002240CB"/>
    <w:rsid w:val="0022737A"/>
    <w:rsid w:val="00227411"/>
    <w:rsid w:val="00236DE9"/>
    <w:rsid w:val="00243D59"/>
    <w:rsid w:val="00244E07"/>
    <w:rsid w:val="002461DE"/>
    <w:rsid w:val="00247550"/>
    <w:rsid w:val="00250383"/>
    <w:rsid w:val="0025735C"/>
    <w:rsid w:val="002625A0"/>
    <w:rsid w:val="002870B2"/>
    <w:rsid w:val="002962FB"/>
    <w:rsid w:val="002B6011"/>
    <w:rsid w:val="002C4E4E"/>
    <w:rsid w:val="002C5120"/>
    <w:rsid w:val="002C717C"/>
    <w:rsid w:val="002C7ECE"/>
    <w:rsid w:val="002D539C"/>
    <w:rsid w:val="002D7044"/>
    <w:rsid w:val="002D7762"/>
    <w:rsid w:val="002F3B0D"/>
    <w:rsid w:val="002F784E"/>
    <w:rsid w:val="002F7DD5"/>
    <w:rsid w:val="003054AF"/>
    <w:rsid w:val="003113FF"/>
    <w:rsid w:val="00315A4F"/>
    <w:rsid w:val="0032226B"/>
    <w:rsid w:val="003234A2"/>
    <w:rsid w:val="00327693"/>
    <w:rsid w:val="0033165A"/>
    <w:rsid w:val="00347631"/>
    <w:rsid w:val="003501FE"/>
    <w:rsid w:val="00361456"/>
    <w:rsid w:val="00364BA7"/>
    <w:rsid w:val="00367D52"/>
    <w:rsid w:val="00371F95"/>
    <w:rsid w:val="00375E4B"/>
    <w:rsid w:val="00377711"/>
    <w:rsid w:val="00390358"/>
    <w:rsid w:val="0039164D"/>
    <w:rsid w:val="00392D6E"/>
    <w:rsid w:val="003A340C"/>
    <w:rsid w:val="003A3FC5"/>
    <w:rsid w:val="003B4F5A"/>
    <w:rsid w:val="003D62AA"/>
    <w:rsid w:val="003D6787"/>
    <w:rsid w:val="003E4AC9"/>
    <w:rsid w:val="003F162B"/>
    <w:rsid w:val="003F38A0"/>
    <w:rsid w:val="0040392A"/>
    <w:rsid w:val="00404E11"/>
    <w:rsid w:val="00423862"/>
    <w:rsid w:val="00432854"/>
    <w:rsid w:val="004339EB"/>
    <w:rsid w:val="00436EDE"/>
    <w:rsid w:val="00461AFC"/>
    <w:rsid w:val="00462457"/>
    <w:rsid w:val="004650E4"/>
    <w:rsid w:val="00471132"/>
    <w:rsid w:val="00472AEB"/>
    <w:rsid w:val="00474B71"/>
    <w:rsid w:val="004775B0"/>
    <w:rsid w:val="00491C76"/>
    <w:rsid w:val="004A01C2"/>
    <w:rsid w:val="004B278F"/>
    <w:rsid w:val="004B3933"/>
    <w:rsid w:val="004B67DC"/>
    <w:rsid w:val="004C4EA8"/>
    <w:rsid w:val="004F43A8"/>
    <w:rsid w:val="0050178C"/>
    <w:rsid w:val="00507487"/>
    <w:rsid w:val="00525D9F"/>
    <w:rsid w:val="00531305"/>
    <w:rsid w:val="005456A0"/>
    <w:rsid w:val="00550D3F"/>
    <w:rsid w:val="00551294"/>
    <w:rsid w:val="00560780"/>
    <w:rsid w:val="0056147C"/>
    <w:rsid w:val="00572EF8"/>
    <w:rsid w:val="00575D94"/>
    <w:rsid w:val="005848D7"/>
    <w:rsid w:val="00585DDD"/>
    <w:rsid w:val="00593F9A"/>
    <w:rsid w:val="00597C20"/>
    <w:rsid w:val="005B2A20"/>
    <w:rsid w:val="005B30C8"/>
    <w:rsid w:val="005B75AC"/>
    <w:rsid w:val="005C7313"/>
    <w:rsid w:val="005D1E37"/>
    <w:rsid w:val="005D7466"/>
    <w:rsid w:val="005E7508"/>
    <w:rsid w:val="005F5DE1"/>
    <w:rsid w:val="006054E7"/>
    <w:rsid w:val="00611612"/>
    <w:rsid w:val="00617752"/>
    <w:rsid w:val="00624CC3"/>
    <w:rsid w:val="00627674"/>
    <w:rsid w:val="00630158"/>
    <w:rsid w:val="00646709"/>
    <w:rsid w:val="006532F1"/>
    <w:rsid w:val="00655936"/>
    <w:rsid w:val="0066239C"/>
    <w:rsid w:val="006713B3"/>
    <w:rsid w:val="00692F5A"/>
    <w:rsid w:val="006A752E"/>
    <w:rsid w:val="006A787E"/>
    <w:rsid w:val="006C0680"/>
    <w:rsid w:val="006C2634"/>
    <w:rsid w:val="006D05B1"/>
    <w:rsid w:val="006E1999"/>
    <w:rsid w:val="006E2B4E"/>
    <w:rsid w:val="006E50B2"/>
    <w:rsid w:val="006E697D"/>
    <w:rsid w:val="006F390F"/>
    <w:rsid w:val="006F397D"/>
    <w:rsid w:val="007039FE"/>
    <w:rsid w:val="007174CE"/>
    <w:rsid w:val="00721738"/>
    <w:rsid w:val="0072447E"/>
    <w:rsid w:val="00727BA2"/>
    <w:rsid w:val="0073793B"/>
    <w:rsid w:val="00750FFE"/>
    <w:rsid w:val="007676A9"/>
    <w:rsid w:val="007679C0"/>
    <w:rsid w:val="00791E54"/>
    <w:rsid w:val="00793577"/>
    <w:rsid w:val="007A73DE"/>
    <w:rsid w:val="007B1432"/>
    <w:rsid w:val="007B28E0"/>
    <w:rsid w:val="007E56BC"/>
    <w:rsid w:val="007F39B7"/>
    <w:rsid w:val="007F67ED"/>
    <w:rsid w:val="00803B92"/>
    <w:rsid w:val="008137A6"/>
    <w:rsid w:val="00820ED3"/>
    <w:rsid w:val="008242E1"/>
    <w:rsid w:val="00825697"/>
    <w:rsid w:val="00825F85"/>
    <w:rsid w:val="008372B6"/>
    <w:rsid w:val="008535A9"/>
    <w:rsid w:val="00854708"/>
    <w:rsid w:val="00862B93"/>
    <w:rsid w:val="0086588A"/>
    <w:rsid w:val="0086591D"/>
    <w:rsid w:val="00867CB7"/>
    <w:rsid w:val="00882568"/>
    <w:rsid w:val="008952C5"/>
    <w:rsid w:val="0089677A"/>
    <w:rsid w:val="008A14E1"/>
    <w:rsid w:val="008A19D4"/>
    <w:rsid w:val="008A1C47"/>
    <w:rsid w:val="008A4AE0"/>
    <w:rsid w:val="008A542E"/>
    <w:rsid w:val="008B1211"/>
    <w:rsid w:val="008B139F"/>
    <w:rsid w:val="008B3752"/>
    <w:rsid w:val="008C2677"/>
    <w:rsid w:val="008E0555"/>
    <w:rsid w:val="008F1005"/>
    <w:rsid w:val="008F6960"/>
    <w:rsid w:val="008F7E90"/>
    <w:rsid w:val="00904A01"/>
    <w:rsid w:val="009322B5"/>
    <w:rsid w:val="009347FC"/>
    <w:rsid w:val="009363F9"/>
    <w:rsid w:val="009452F4"/>
    <w:rsid w:val="00970409"/>
    <w:rsid w:val="009706D7"/>
    <w:rsid w:val="009711F5"/>
    <w:rsid w:val="00972E61"/>
    <w:rsid w:val="0099159B"/>
    <w:rsid w:val="009A0C15"/>
    <w:rsid w:val="009A25A0"/>
    <w:rsid w:val="009A494B"/>
    <w:rsid w:val="009B2452"/>
    <w:rsid w:val="009C0FBF"/>
    <w:rsid w:val="009C2DD6"/>
    <w:rsid w:val="009E232F"/>
    <w:rsid w:val="009E618E"/>
    <w:rsid w:val="009F431D"/>
    <w:rsid w:val="009F44E5"/>
    <w:rsid w:val="009F5A7C"/>
    <w:rsid w:val="00A05A4E"/>
    <w:rsid w:val="00A07591"/>
    <w:rsid w:val="00A125BB"/>
    <w:rsid w:val="00A14533"/>
    <w:rsid w:val="00A27A21"/>
    <w:rsid w:val="00A344E7"/>
    <w:rsid w:val="00A359B3"/>
    <w:rsid w:val="00A514AE"/>
    <w:rsid w:val="00A75C12"/>
    <w:rsid w:val="00A97C17"/>
    <w:rsid w:val="00AB576A"/>
    <w:rsid w:val="00AC0857"/>
    <w:rsid w:val="00AC2FF2"/>
    <w:rsid w:val="00AC5210"/>
    <w:rsid w:val="00AD0802"/>
    <w:rsid w:val="00AD6125"/>
    <w:rsid w:val="00AE6605"/>
    <w:rsid w:val="00AE7F02"/>
    <w:rsid w:val="00AF0817"/>
    <w:rsid w:val="00AF31EC"/>
    <w:rsid w:val="00AF3A22"/>
    <w:rsid w:val="00AF7B0A"/>
    <w:rsid w:val="00B11798"/>
    <w:rsid w:val="00B15285"/>
    <w:rsid w:val="00B2330A"/>
    <w:rsid w:val="00B27654"/>
    <w:rsid w:val="00B33F6F"/>
    <w:rsid w:val="00B458FD"/>
    <w:rsid w:val="00B45C06"/>
    <w:rsid w:val="00B5240C"/>
    <w:rsid w:val="00B5401F"/>
    <w:rsid w:val="00B54DCB"/>
    <w:rsid w:val="00B56A0E"/>
    <w:rsid w:val="00B624DE"/>
    <w:rsid w:val="00B80FC1"/>
    <w:rsid w:val="00B87F84"/>
    <w:rsid w:val="00B966A9"/>
    <w:rsid w:val="00B97731"/>
    <w:rsid w:val="00BA174B"/>
    <w:rsid w:val="00BA5BC2"/>
    <w:rsid w:val="00BB3304"/>
    <w:rsid w:val="00BC23ED"/>
    <w:rsid w:val="00BD2094"/>
    <w:rsid w:val="00BE7E34"/>
    <w:rsid w:val="00BF22B4"/>
    <w:rsid w:val="00BF351E"/>
    <w:rsid w:val="00C1678D"/>
    <w:rsid w:val="00C17170"/>
    <w:rsid w:val="00C22945"/>
    <w:rsid w:val="00C2579E"/>
    <w:rsid w:val="00C2680E"/>
    <w:rsid w:val="00C4353E"/>
    <w:rsid w:val="00C522E7"/>
    <w:rsid w:val="00C53D29"/>
    <w:rsid w:val="00C61936"/>
    <w:rsid w:val="00C6295E"/>
    <w:rsid w:val="00C62C65"/>
    <w:rsid w:val="00C64B8F"/>
    <w:rsid w:val="00C705C4"/>
    <w:rsid w:val="00C774E5"/>
    <w:rsid w:val="00C92AE2"/>
    <w:rsid w:val="00CA05F2"/>
    <w:rsid w:val="00CA74B4"/>
    <w:rsid w:val="00CA7D5B"/>
    <w:rsid w:val="00CB0F8B"/>
    <w:rsid w:val="00CB4904"/>
    <w:rsid w:val="00CC32A2"/>
    <w:rsid w:val="00CC48D8"/>
    <w:rsid w:val="00CC698B"/>
    <w:rsid w:val="00CC6A86"/>
    <w:rsid w:val="00CD64E6"/>
    <w:rsid w:val="00CE200F"/>
    <w:rsid w:val="00CF5057"/>
    <w:rsid w:val="00CF5B47"/>
    <w:rsid w:val="00D06E8B"/>
    <w:rsid w:val="00D101E6"/>
    <w:rsid w:val="00D1117A"/>
    <w:rsid w:val="00D13C39"/>
    <w:rsid w:val="00D1419E"/>
    <w:rsid w:val="00D14568"/>
    <w:rsid w:val="00D16F16"/>
    <w:rsid w:val="00D27FE9"/>
    <w:rsid w:val="00D35D65"/>
    <w:rsid w:val="00D36B73"/>
    <w:rsid w:val="00D378B3"/>
    <w:rsid w:val="00D43B5C"/>
    <w:rsid w:val="00D5220B"/>
    <w:rsid w:val="00D61CC5"/>
    <w:rsid w:val="00D656CE"/>
    <w:rsid w:val="00D66B37"/>
    <w:rsid w:val="00D87E1B"/>
    <w:rsid w:val="00DA053F"/>
    <w:rsid w:val="00DB0BD8"/>
    <w:rsid w:val="00DB20D4"/>
    <w:rsid w:val="00DD1511"/>
    <w:rsid w:val="00DD1972"/>
    <w:rsid w:val="00DD5DAD"/>
    <w:rsid w:val="00DE1CD8"/>
    <w:rsid w:val="00DE2F89"/>
    <w:rsid w:val="00DF5796"/>
    <w:rsid w:val="00DFE372"/>
    <w:rsid w:val="00E15161"/>
    <w:rsid w:val="00E26595"/>
    <w:rsid w:val="00E30D61"/>
    <w:rsid w:val="00E32FC3"/>
    <w:rsid w:val="00E3594C"/>
    <w:rsid w:val="00E424CF"/>
    <w:rsid w:val="00E47866"/>
    <w:rsid w:val="00E50916"/>
    <w:rsid w:val="00E55294"/>
    <w:rsid w:val="00E564B3"/>
    <w:rsid w:val="00E56E17"/>
    <w:rsid w:val="00E63C49"/>
    <w:rsid w:val="00E65149"/>
    <w:rsid w:val="00E66E34"/>
    <w:rsid w:val="00E70669"/>
    <w:rsid w:val="00E70CA8"/>
    <w:rsid w:val="00E73073"/>
    <w:rsid w:val="00E754CF"/>
    <w:rsid w:val="00E760CD"/>
    <w:rsid w:val="00E806E3"/>
    <w:rsid w:val="00E9348F"/>
    <w:rsid w:val="00E96BB9"/>
    <w:rsid w:val="00E97014"/>
    <w:rsid w:val="00EA1BED"/>
    <w:rsid w:val="00EB383E"/>
    <w:rsid w:val="00EC680F"/>
    <w:rsid w:val="00ED015B"/>
    <w:rsid w:val="00EE1864"/>
    <w:rsid w:val="00EE2678"/>
    <w:rsid w:val="00EE2B71"/>
    <w:rsid w:val="00EE41EC"/>
    <w:rsid w:val="00EF4DA0"/>
    <w:rsid w:val="00F1105D"/>
    <w:rsid w:val="00F12F65"/>
    <w:rsid w:val="00F211A7"/>
    <w:rsid w:val="00F21412"/>
    <w:rsid w:val="00F21C49"/>
    <w:rsid w:val="00F2530B"/>
    <w:rsid w:val="00F258F8"/>
    <w:rsid w:val="00F30597"/>
    <w:rsid w:val="00F349BA"/>
    <w:rsid w:val="00F530AA"/>
    <w:rsid w:val="00F53A50"/>
    <w:rsid w:val="00F60EB7"/>
    <w:rsid w:val="00F61222"/>
    <w:rsid w:val="00F66D16"/>
    <w:rsid w:val="00F7251F"/>
    <w:rsid w:val="00F833DF"/>
    <w:rsid w:val="00F91E4E"/>
    <w:rsid w:val="00FA63C0"/>
    <w:rsid w:val="00FB427F"/>
    <w:rsid w:val="00FB5565"/>
    <w:rsid w:val="00FB59B5"/>
    <w:rsid w:val="00FD0BB6"/>
    <w:rsid w:val="00FD203A"/>
    <w:rsid w:val="00FD5B5A"/>
    <w:rsid w:val="00FD7425"/>
    <w:rsid w:val="00FE80E8"/>
    <w:rsid w:val="00FF4549"/>
    <w:rsid w:val="00FF608B"/>
    <w:rsid w:val="00FF615E"/>
    <w:rsid w:val="01C7AF67"/>
    <w:rsid w:val="01F68E61"/>
    <w:rsid w:val="027320D0"/>
    <w:rsid w:val="02F63B46"/>
    <w:rsid w:val="030EF1AC"/>
    <w:rsid w:val="03190348"/>
    <w:rsid w:val="04867548"/>
    <w:rsid w:val="05775895"/>
    <w:rsid w:val="05C8DE53"/>
    <w:rsid w:val="06F9EBE2"/>
    <w:rsid w:val="07AF80AE"/>
    <w:rsid w:val="08759CE7"/>
    <w:rsid w:val="0BB522D6"/>
    <w:rsid w:val="0BDD5E4E"/>
    <w:rsid w:val="0C53E801"/>
    <w:rsid w:val="0DCD0396"/>
    <w:rsid w:val="0DFCBEB3"/>
    <w:rsid w:val="1043F6C5"/>
    <w:rsid w:val="1088CEE8"/>
    <w:rsid w:val="111125FF"/>
    <w:rsid w:val="126B6491"/>
    <w:rsid w:val="133EE58A"/>
    <w:rsid w:val="135E5F5D"/>
    <w:rsid w:val="13EFEA8A"/>
    <w:rsid w:val="14DD7F71"/>
    <w:rsid w:val="178D820F"/>
    <w:rsid w:val="18AED46A"/>
    <w:rsid w:val="1905DB2B"/>
    <w:rsid w:val="194E14EE"/>
    <w:rsid w:val="196D6C43"/>
    <w:rsid w:val="19DBEB56"/>
    <w:rsid w:val="1AB9B0B4"/>
    <w:rsid w:val="1AC10428"/>
    <w:rsid w:val="1ACD3CB4"/>
    <w:rsid w:val="1D6F3F76"/>
    <w:rsid w:val="1E72C0C6"/>
    <w:rsid w:val="1EDA4DEF"/>
    <w:rsid w:val="1FF4629C"/>
    <w:rsid w:val="1FF6E544"/>
    <w:rsid w:val="2075375B"/>
    <w:rsid w:val="209C14F6"/>
    <w:rsid w:val="2262D8B9"/>
    <w:rsid w:val="22963950"/>
    <w:rsid w:val="22F44E62"/>
    <w:rsid w:val="242A4E74"/>
    <w:rsid w:val="244F3238"/>
    <w:rsid w:val="250CBC81"/>
    <w:rsid w:val="25288AD7"/>
    <w:rsid w:val="25517CF9"/>
    <w:rsid w:val="256128FE"/>
    <w:rsid w:val="25D6189A"/>
    <w:rsid w:val="2760A2AA"/>
    <w:rsid w:val="27AD2288"/>
    <w:rsid w:val="28713B31"/>
    <w:rsid w:val="28F490FF"/>
    <w:rsid w:val="29092B2B"/>
    <w:rsid w:val="2A2850BC"/>
    <w:rsid w:val="2A721EFF"/>
    <w:rsid w:val="2B10C389"/>
    <w:rsid w:val="2BD06A82"/>
    <w:rsid w:val="2C1E1074"/>
    <w:rsid w:val="2C76297D"/>
    <w:rsid w:val="2D0BA248"/>
    <w:rsid w:val="2D28549C"/>
    <w:rsid w:val="2DCD0E6D"/>
    <w:rsid w:val="2F63D283"/>
    <w:rsid w:val="2FB1DADF"/>
    <w:rsid w:val="30760506"/>
    <w:rsid w:val="30D8B563"/>
    <w:rsid w:val="31F3E377"/>
    <w:rsid w:val="33ADDFAB"/>
    <w:rsid w:val="343DF6C2"/>
    <w:rsid w:val="351D0D83"/>
    <w:rsid w:val="3610084F"/>
    <w:rsid w:val="362747BC"/>
    <w:rsid w:val="36DF3C94"/>
    <w:rsid w:val="37934FCC"/>
    <w:rsid w:val="37DE0BBA"/>
    <w:rsid w:val="387E5476"/>
    <w:rsid w:val="3B0D1A34"/>
    <w:rsid w:val="3C2784DF"/>
    <w:rsid w:val="3C65E2CE"/>
    <w:rsid w:val="3E28D3BF"/>
    <w:rsid w:val="3F01650E"/>
    <w:rsid w:val="3F18954F"/>
    <w:rsid w:val="3F2FB32B"/>
    <w:rsid w:val="3F9DEE20"/>
    <w:rsid w:val="40991893"/>
    <w:rsid w:val="45814D17"/>
    <w:rsid w:val="458D9A8E"/>
    <w:rsid w:val="45C17A46"/>
    <w:rsid w:val="4633EBC2"/>
    <w:rsid w:val="4655719F"/>
    <w:rsid w:val="46D27363"/>
    <w:rsid w:val="477D84B9"/>
    <w:rsid w:val="47D0BDB7"/>
    <w:rsid w:val="47D9457E"/>
    <w:rsid w:val="4A1C31B4"/>
    <w:rsid w:val="4B2559B0"/>
    <w:rsid w:val="4B9DF6A6"/>
    <w:rsid w:val="4C92E889"/>
    <w:rsid w:val="4CAE784A"/>
    <w:rsid w:val="4CF3E158"/>
    <w:rsid w:val="4E9309D3"/>
    <w:rsid w:val="5016DAF4"/>
    <w:rsid w:val="50F3045C"/>
    <w:rsid w:val="50F365F7"/>
    <w:rsid w:val="51C12BBC"/>
    <w:rsid w:val="51D74D29"/>
    <w:rsid w:val="52793D96"/>
    <w:rsid w:val="5408F09B"/>
    <w:rsid w:val="54117CC1"/>
    <w:rsid w:val="5593AB95"/>
    <w:rsid w:val="563330AC"/>
    <w:rsid w:val="56608213"/>
    <w:rsid w:val="576245E0"/>
    <w:rsid w:val="59A1DAE5"/>
    <w:rsid w:val="5A1E7114"/>
    <w:rsid w:val="5B598D9B"/>
    <w:rsid w:val="5C076F52"/>
    <w:rsid w:val="5D5350E4"/>
    <w:rsid w:val="5D843DE5"/>
    <w:rsid w:val="5DFBE807"/>
    <w:rsid w:val="5E1D2A7C"/>
    <w:rsid w:val="5F51EC56"/>
    <w:rsid w:val="60617C53"/>
    <w:rsid w:val="61818174"/>
    <w:rsid w:val="61FD4CB4"/>
    <w:rsid w:val="637F931D"/>
    <w:rsid w:val="63A73E62"/>
    <w:rsid w:val="63F3E473"/>
    <w:rsid w:val="661C0C63"/>
    <w:rsid w:val="665A75FA"/>
    <w:rsid w:val="666A1C6F"/>
    <w:rsid w:val="6776DAD8"/>
    <w:rsid w:val="681C4295"/>
    <w:rsid w:val="688BE0FB"/>
    <w:rsid w:val="68D7B8DA"/>
    <w:rsid w:val="696F914D"/>
    <w:rsid w:val="699EE3BE"/>
    <w:rsid w:val="6AAE7B9A"/>
    <w:rsid w:val="6B60A225"/>
    <w:rsid w:val="6C00B8F9"/>
    <w:rsid w:val="6DD161C0"/>
    <w:rsid w:val="6E124AD0"/>
    <w:rsid w:val="6E8AFE8C"/>
    <w:rsid w:val="6F59185B"/>
    <w:rsid w:val="6FB42F83"/>
    <w:rsid w:val="711DBD1E"/>
    <w:rsid w:val="716B6310"/>
    <w:rsid w:val="733159F7"/>
    <w:rsid w:val="750558D4"/>
    <w:rsid w:val="75B23E73"/>
    <w:rsid w:val="75E1823C"/>
    <w:rsid w:val="76DFF4A7"/>
    <w:rsid w:val="7758AA2A"/>
    <w:rsid w:val="784FFFAD"/>
    <w:rsid w:val="786686DD"/>
    <w:rsid w:val="7C5A8C93"/>
    <w:rsid w:val="7CDEBEB5"/>
    <w:rsid w:val="7D54C242"/>
    <w:rsid w:val="7DD78076"/>
    <w:rsid w:val="7E48EB1F"/>
    <w:rsid w:val="7E89C14A"/>
    <w:rsid w:val="7F0A2E02"/>
    <w:rsid w:val="7F10760B"/>
    <w:rsid w:val="7F86C7E3"/>
    <w:rsid w:val="7F94F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539053"/>
  <w15:docId w15:val="{A8F32515-C240-4E75-9239-545D004BC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74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48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475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755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475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7550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5129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C0857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B45C06"/>
    <w:rPr>
      <w:b/>
      <w:bCs/>
    </w:rPr>
  </w:style>
  <w:style w:type="character" w:styleId="Emphasis">
    <w:name w:val="Emphasis"/>
    <w:basedOn w:val="DefaultParagraphFont"/>
    <w:uiPriority w:val="20"/>
    <w:qFormat/>
    <w:rsid w:val="00B45C06"/>
    <w:rPr>
      <w:i/>
      <w:iCs/>
    </w:rPr>
  </w:style>
  <w:style w:type="paragraph" w:styleId="ListParagraph">
    <w:name w:val="List Paragraph"/>
    <w:basedOn w:val="Normal"/>
    <w:uiPriority w:val="34"/>
    <w:qFormat/>
    <w:rsid w:val="004A01C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30597"/>
    <w:rPr>
      <w:color w:val="605E5C"/>
      <w:shd w:val="clear" w:color="auto" w:fill="E1DFDD"/>
    </w:rPr>
  </w:style>
  <w:style w:type="character" w:customStyle="1" w:styleId="contentpasted0">
    <w:name w:val="contentpasted0"/>
    <w:basedOn w:val="DefaultParagraphFont"/>
    <w:rsid w:val="00472A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6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jpeg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ord Document" ma:contentTypeID="0x01010091769D3ADCDDBD418A5720563395FE8701002E394365F1631E428E9197B36E8DB90A" ma:contentTypeVersion="11" ma:contentTypeDescription="" ma:contentTypeScope="" ma:versionID="f3c7453965aa3872c7808ce6013fd2f3">
  <xsd:schema xmlns:xsd="http://www.w3.org/2001/XMLSchema" xmlns:xs="http://www.w3.org/2001/XMLSchema" xmlns:p="http://schemas.microsoft.com/office/2006/metadata/properties" xmlns:ns1="http://schemas.microsoft.com/sharepoint/v3" xmlns:ns2="f030db69-1d5c-4c1f-887a-00e75fed0d5c" targetNamespace="http://schemas.microsoft.com/office/2006/metadata/properties" ma:root="true" ma:fieldsID="6787f62ee7fad0409ba1ccfda7bdfc74" ns1:_="" ns2:_="">
    <xsd:import namespace="http://schemas.microsoft.com/sharepoint/v3"/>
    <xsd:import namespace="f030db69-1d5c-4c1f-887a-00e75fed0d5c"/>
    <xsd:element name="properties">
      <xsd:complexType>
        <xsd:sequence>
          <xsd:element name="documentManagement">
            <xsd:complexType>
              <xsd:all>
                <xsd:element ref="ns2:b0aae251cd5f4b7dbd6fa4992b52a58b" minOccurs="0"/>
                <xsd:element ref="ns2:TaxCatchAll" minOccurs="0"/>
                <xsd:element ref="ns2:TaxCatchAllLabel" minOccurs="0"/>
                <xsd:element ref="ns2:dc4525bf4a704db985c3696ff43c56c8" minOccurs="0"/>
                <xsd:element ref="ns2:TaxKeywordTaxHTField" minOccurs="0"/>
                <xsd:element ref="ns2:Expire_x0020_in" minOccurs="0"/>
                <xsd:element ref="ns1:_dlc_ExpireDateSaved" minOccurs="0"/>
                <xsd:element ref="ns1:_dlc_ExpireDate" minOccurs="0"/>
                <xsd:element ref="ns2:Document_x0020_Expires_x0020_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pireDateSaved" ma:index="17" nillable="true" ma:displayName="Original Expiration Date" ma:description="" ma:hidden="true" ma:internalName="_dlc_ExpireDateSaved" ma:readOnly="true">
      <xsd:simpleType>
        <xsd:restriction base="dms:DateTime"/>
      </xsd:simpleType>
    </xsd:element>
    <xsd:element name="_dlc_ExpireDate" ma:index="18" nillable="true" ma:displayName="Expiration Date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30db69-1d5c-4c1f-887a-00e75fed0d5c" elementFormDefault="qualified">
    <xsd:import namespace="http://schemas.microsoft.com/office/2006/documentManagement/types"/>
    <xsd:import namespace="http://schemas.microsoft.com/office/infopath/2007/PartnerControls"/>
    <xsd:element name="b0aae251cd5f4b7dbd6fa4992b52a58b" ma:index="8" nillable="true" ma:taxonomy="true" ma:internalName="b0aae251cd5f4b7dbd6fa4992b52a58b" ma:taxonomyFieldName="Area" ma:displayName="Area" ma:default="1545;#Coventry Music Service|ce7440ef-3cc7-475b-824c-9e1f7d053765" ma:fieldId="{b0aae251-cd5f-4b7d-bd6f-a4992b52a58b}" ma:sspId="6ed0261d-8e1d-4a30-b593-96d7f0c84e13" ma:termSetId="19852c3a-ac1c-4e85-9fbb-224455bf1b7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73c56dda-d3d9-46c5-b628-a55aa7c61da3}" ma:internalName="TaxCatchAll" ma:showField="CatchAllData" ma:web="e8598414-b8b6-4047-aa30-65305a4292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3c56dda-d3d9-46c5-b628-a55aa7c61da3}" ma:internalName="TaxCatchAllLabel" ma:readOnly="true" ma:showField="CatchAllDataLabel" ma:web="e8598414-b8b6-4047-aa30-65305a4292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c4525bf4a704db985c3696ff43c56c8" ma:index="12" nillable="true" ma:taxonomy="true" ma:internalName="dc4525bf4a704db985c3696ff43c56c8" ma:taxonomyFieldName="DocumentGroup" ma:displayName="Document Group" ma:indexed="true" ma:default="" ma:fieldId="{dc4525bf-4a70-4db9-85c3-696ff43c56c8}" ma:sspId="6ed0261d-8e1d-4a30-b593-96d7f0c84e13" ma:termSetId="38866771-e0a7-4bce-a0bd-40dc285cf35b" ma:anchorId="d741a04a-5781-47a3-a211-e05f9183ddd3" ma:open="true" ma:isKeyword="false">
      <xsd:complexType>
        <xsd:sequence>
          <xsd:element ref="pc:Terms" minOccurs="0" maxOccurs="1"/>
        </xsd:sequence>
      </xsd:complexType>
    </xsd:element>
    <xsd:element name="TaxKeywordTaxHTField" ma:index="14" nillable="true" ma:taxonomy="true" ma:internalName="TaxKeywordTaxHTField" ma:taxonomyFieldName="TaxKeyword" ma:displayName="Enterprise Keywords" ma:fieldId="{23f27201-bee3-471e-b2e7-b64fd8b7ca38}" ma:taxonomyMulti="true" ma:sspId="6ed0261d-8e1d-4a30-b593-96d7f0c84e1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Expire_x0020_in" ma:index="16" nillable="true" ma:displayName="Expire In (Years)" ma:default="3" ma:format="Dropdown" ma:internalName="Expire_x0020_in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7"/>
          <xsd:enumeration value="10"/>
        </xsd:restriction>
      </xsd:simpleType>
    </xsd:element>
    <xsd:element name="Document_x0020_Expires_x0020_On" ma:index="19" nillable="true" ma:displayName="Document Expires On" ma:format="DateOnly" ma:indexed="true" ma:internalName="Document_x0020_Expires_x0020_On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?mso-contentType ?>
<spe:Receivers xmlns:spe="http://schemas.microsoft.com/sharepoint/events"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Version=16.0.0.0, Culture=neutral, PublicKeyToken=71e9bce111e9429c</Assembly>
    <Class>Microsoft.Office.RecordsManagement.Internal.UpdateExpireDate</Class>
    <Data/>
    <Filter/>
  </Receiver>
</spe:Receiver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f030db69-1d5c-4c1f-887a-00e75fed0d5c">
      <Terms xmlns="http://schemas.microsoft.com/office/infopath/2007/PartnerControls"/>
    </TaxKeywordTaxHTField>
    <dc4525bf4a704db985c3696ff43c56c8 xmlns="f030db69-1d5c-4c1f-887a-00e75fed0d5c">
      <Terms xmlns="http://schemas.microsoft.com/office/infopath/2007/PartnerControls"/>
    </dc4525bf4a704db985c3696ff43c56c8>
    <Expire_x0020_in xmlns="f030db69-1d5c-4c1f-887a-00e75fed0d5c">3</Expire_x0020_in>
    <TaxCatchAll xmlns="f030db69-1d5c-4c1f-887a-00e75fed0d5c">
      <Value>1545</Value>
    </TaxCatchAll>
    <Document_x0020_Expires_x0020_On xmlns="f030db69-1d5c-4c1f-887a-00e75fed0d5c">2029-03-04T00:00:00+00:00</Document_x0020_Expires_x0020_On>
    <b0aae251cd5f4b7dbd6fa4992b52a58b xmlns="f030db69-1d5c-4c1f-887a-00e75fed0d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Coventry Music Service</TermName>
          <TermId xmlns="http://schemas.microsoft.com/office/infopath/2007/PartnerControls">ce7440ef-3cc7-475b-824c-9e1f7d053765</TermId>
        </TermInfo>
      </Terms>
    </b0aae251cd5f4b7dbd6fa4992b52a58b>
    <_dlc_ExpireDateSaved xmlns="http://schemas.microsoft.com/sharepoint/v3" xsi:nil="true"/>
    <_dlc_ExpireDate xmlns="http://schemas.microsoft.com/sharepoint/v3">2029-03-05T00:00:00+00:00</_dlc_ExpireDate>
  </documentManagement>
</p:properties>
</file>

<file path=customXml/item7.xml><?xml version="1.0" encoding="utf-8"?>
<?mso-contentType ?>
<SharedContentType xmlns="Microsoft.SharePoint.Taxonomy.ContentTypeSync" SourceId="6ed0261d-8e1d-4a30-b593-96d7f0c84e13" ContentTypeId="0x01010091769D3ADCDDBD418A5720563395FE8701" PreviousValue="false"/>
</file>

<file path=customXml/itemProps1.xml><?xml version="1.0" encoding="utf-8"?>
<ds:datastoreItem xmlns:ds="http://schemas.openxmlformats.org/officeDocument/2006/customXml" ds:itemID="{954D238E-7AF6-475E-AE72-7EFA737541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855022-6230-420C-B57F-E5FABA969DD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185690A-041D-4910-89A4-57019D27DD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030db69-1d5c-4c1f-887a-00e75fed0d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C7256B4-2942-484D-AFC8-D8AD6BBFB4E9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C4FD15E6-9199-454E-A418-0801BD55B026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91B13A9C-E631-43BC-ADA0-F2D680818B5D}">
  <ds:schemaRefs>
    <ds:schemaRef ds:uri="http://schemas.microsoft.com/office/2006/metadata/properties"/>
    <ds:schemaRef ds:uri="http://schemas.microsoft.com/office/infopath/2007/PartnerControls"/>
    <ds:schemaRef ds:uri="f030db69-1d5c-4c1f-887a-00e75fed0d5c"/>
    <ds:schemaRef ds:uri="http://schemas.microsoft.com/sharepoint/v3"/>
  </ds:schemaRefs>
</ds:datastoreItem>
</file>

<file path=customXml/itemProps7.xml><?xml version="1.0" encoding="utf-8"?>
<ds:datastoreItem xmlns:ds="http://schemas.openxmlformats.org/officeDocument/2006/customXml" ds:itemID="{89FF08F0-E94C-4E81-84FE-D3F8AC6837FB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360</Words>
  <Characters>1928</Characters>
  <Application>Microsoft Office Word</Application>
  <DocSecurity>0</DocSecurity>
  <Lines>128</Lines>
  <Paragraphs>43</Paragraphs>
  <ScaleCrop>false</ScaleCrop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Masonde, Anaya</dc:creator>
  <cp:keywords/>
  <cp:lastModifiedBy>Tyler, Claire</cp:lastModifiedBy>
  <cp:revision>33</cp:revision>
  <dcterms:created xsi:type="dcterms:W3CDTF">2026-03-04T15:54:00Z</dcterms:created>
  <dcterms:modified xsi:type="dcterms:W3CDTF">2026-03-17T10:24:00Z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0x01010091769D3ADCDDBD418A5720563395FE8701002E394365F1631E428E9197B36E8DB90A</vt:lpwstr>
  </property>
  <property fmtid="{D5CDD505-2E9C-101B-9397-08002B2CF9AE}" pid="3" name="_dlc_policyId">
    <vt:lpwstr>0x01010091769D3ADCDDBD418A5720563395FE87|-31099529</vt:lpwstr>
  </property>
  <property fmtid="{D5CDD505-2E9C-101B-9397-08002B2CF9AE}" pid="4" name="ItemRetentionFormula">
    <vt:lpwstr>&lt;formula id="Microsoft.Office.RecordsManagement.PolicyFeatures.Expiration.Formula.BuiltIn"&gt;&lt;number&gt;1&lt;/number&gt;&lt;property&gt;Document_x005f_x0020_Expires_x005f_x0020_On&lt;/property&gt;&lt;propertyId&gt;4156f75a-f416-42bf-860e-5a1347930762&lt;/propertyId&gt;&lt;period&gt;days&lt;/period&gt;&lt;/formula&gt;</vt:lpwstr>
  </property>
  <property fmtid="{D5CDD505-2E9C-101B-9397-08002B2CF9AE}" pid="5" name="Area">
    <vt:lpwstr>1545;#Coventry Music Service|ce7440ef-3cc7-475b-824c-9e1f7d053765</vt:lpwstr>
  </property>
  <property fmtid="{D5CDD505-2E9C-101B-9397-08002B2CF9AE}" pid="6" name="TaxKeyword">
    <vt:lpwstr/>
  </property>
  <property fmtid="{D5CDD505-2E9C-101B-9397-08002B2CF9AE}" pid="7" name="DocumentGroup">
    <vt:lpwstr/>
  </property>
  <property fmtid="{D5CDD505-2E9C-101B-9397-08002B2CF9AE}" pid="8" name="SharedWithUsers">
    <vt:lpwstr>2741;#Taylor, Karen;#2010;#Steele, Mark;#1736;#Allison, Mark;#5640;#Stannard, Kevin;#2742;#Randall, Amy;#3443;#Tyler, Claire</vt:lpwstr>
  </property>
  <property fmtid="{D5CDD505-2E9C-101B-9397-08002B2CF9AE}" pid="9" name="MediaServiceImageTags">
    <vt:lpwstr/>
  </property>
  <property fmtid="{D5CDD505-2E9C-101B-9397-08002B2CF9AE}" pid="10" name="lcf76f155ced4ddcb4097134ff3c332f">
    <vt:lpwstr/>
  </property>
  <property fmtid="{D5CDD505-2E9C-101B-9397-08002B2CF9AE}" pid="11" name="Set Document Expiry Date">
    <vt:lpwstr>https://coventrycc.sharepoint.com/teams/People/EduLibAdLearning/EducationEnt/CovMusicService/_layouts/15/wrkstat.aspx?List=dd172f33-c839-4d40-a1dc-e9fe9efdc064&amp;WorkflowInstanceName=45843933-7b48-4904-ac7a-4212c2fa7a2e, Set document expiry date</vt:lpwstr>
  </property>
  <property fmtid="{D5CDD505-2E9C-101B-9397-08002B2CF9AE}" pid="13" name="docLang">
    <vt:lpwstr>en</vt:lpwstr>
  </property>
</Properties>
</file>